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AAE9D" w14:textId="77777777" w:rsidR="0035715D" w:rsidRPr="00EE264A" w:rsidRDefault="007C4939" w:rsidP="00BB0620">
      <w:pPr>
        <w:autoSpaceDE w:val="0"/>
        <w:autoSpaceDN w:val="0"/>
        <w:adjustRightInd w:val="0"/>
        <w:rPr>
          <w:b/>
          <w:sz w:val="24"/>
          <w:szCs w:val="24"/>
        </w:rPr>
      </w:pPr>
      <w:r>
        <w:rPr>
          <w:noProof/>
          <w:sz w:val="26"/>
          <w:szCs w:val="26"/>
        </w:rPr>
        <w:drawing>
          <wp:anchor distT="0" distB="0" distL="114300" distR="114300" simplePos="0" relativeHeight="251657728" behindDoc="1" locked="0" layoutInCell="1" allowOverlap="1" wp14:anchorId="0996BF20" wp14:editId="772EE445">
            <wp:simplePos x="0" y="0"/>
            <wp:positionH relativeFrom="column">
              <wp:posOffset>2895600</wp:posOffset>
            </wp:positionH>
            <wp:positionV relativeFrom="paragraph">
              <wp:posOffset>-1905</wp:posOffset>
            </wp:positionV>
            <wp:extent cx="656590" cy="766445"/>
            <wp:effectExtent l="19050" t="0" r="0" b="0"/>
            <wp:wrapTight wrapText="bothSides">
              <wp:wrapPolygon edited="0">
                <wp:start x="-627" y="0"/>
                <wp:lineTo x="-627" y="20938"/>
                <wp:lineTo x="21308" y="20938"/>
                <wp:lineTo x="21308" y="0"/>
                <wp:lineTo x="-627"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56590" cy="766445"/>
                    </a:xfrm>
                    <a:prstGeom prst="rect">
                      <a:avLst/>
                    </a:prstGeom>
                    <a:noFill/>
                    <a:ln w="9525">
                      <a:noFill/>
                      <a:miter lim="800000"/>
                      <a:headEnd/>
                      <a:tailEnd/>
                    </a:ln>
                  </pic:spPr>
                </pic:pic>
              </a:graphicData>
            </a:graphic>
          </wp:anchor>
        </w:drawing>
      </w:r>
    </w:p>
    <w:p w14:paraId="36B97947" w14:textId="77777777" w:rsidR="0035715D" w:rsidRPr="00EE264A" w:rsidRDefault="0035715D" w:rsidP="0035715D">
      <w:pPr>
        <w:jc w:val="center"/>
      </w:pPr>
    </w:p>
    <w:p w14:paraId="046E7422" w14:textId="77777777" w:rsidR="00733A18" w:rsidRPr="00EE264A" w:rsidRDefault="00733A18" w:rsidP="0035715D">
      <w:pPr>
        <w:jc w:val="center"/>
      </w:pPr>
    </w:p>
    <w:p w14:paraId="1C69FFF0" w14:textId="77777777" w:rsidR="00FC4DC6" w:rsidRPr="00EE264A" w:rsidRDefault="00FC4DC6" w:rsidP="00BB0620"/>
    <w:p w14:paraId="298C6DE2" w14:textId="77777777" w:rsidR="00FC4DC6" w:rsidRPr="00EE264A" w:rsidRDefault="00FC4DC6" w:rsidP="00BB0620"/>
    <w:p w14:paraId="0B604CD3" w14:textId="77777777" w:rsidR="00270A84" w:rsidRPr="00EE264A" w:rsidRDefault="0044516B" w:rsidP="0044516B">
      <w:pPr>
        <w:jc w:val="center"/>
        <w:rPr>
          <w:b/>
        </w:rPr>
      </w:pPr>
      <w:r>
        <w:rPr>
          <w:b/>
        </w:rPr>
        <w:t>Ельнинский окружной Совет депутатов</w:t>
      </w:r>
    </w:p>
    <w:p w14:paraId="086FE657" w14:textId="77777777" w:rsidR="003B65C7" w:rsidRPr="00EE264A" w:rsidRDefault="003B65C7" w:rsidP="0035715D">
      <w:pPr>
        <w:autoSpaceDE w:val="0"/>
        <w:autoSpaceDN w:val="0"/>
        <w:adjustRightInd w:val="0"/>
        <w:jc w:val="center"/>
        <w:rPr>
          <w:bCs/>
        </w:rPr>
      </w:pPr>
    </w:p>
    <w:p w14:paraId="47E4471C" w14:textId="77777777" w:rsidR="0035715D" w:rsidRPr="00EE264A" w:rsidRDefault="0035715D" w:rsidP="0035715D">
      <w:pPr>
        <w:autoSpaceDE w:val="0"/>
        <w:autoSpaceDN w:val="0"/>
        <w:adjustRightInd w:val="0"/>
        <w:jc w:val="center"/>
        <w:rPr>
          <w:b/>
          <w:bCs/>
        </w:rPr>
      </w:pPr>
      <w:r w:rsidRPr="00EE264A">
        <w:rPr>
          <w:b/>
          <w:bCs/>
        </w:rPr>
        <w:t>Р</w:t>
      </w:r>
      <w:r w:rsidR="005D7ECA" w:rsidRPr="00EE264A">
        <w:rPr>
          <w:b/>
          <w:bCs/>
        </w:rPr>
        <w:t xml:space="preserve"> </w:t>
      </w:r>
      <w:r w:rsidRPr="00EE264A">
        <w:rPr>
          <w:b/>
          <w:bCs/>
        </w:rPr>
        <w:t>Е</w:t>
      </w:r>
      <w:r w:rsidR="005D7ECA" w:rsidRPr="00EE264A">
        <w:rPr>
          <w:b/>
          <w:bCs/>
        </w:rPr>
        <w:t xml:space="preserve"> </w:t>
      </w:r>
      <w:r w:rsidRPr="00EE264A">
        <w:rPr>
          <w:b/>
          <w:bCs/>
        </w:rPr>
        <w:t>Ш</w:t>
      </w:r>
      <w:r w:rsidR="005D7ECA" w:rsidRPr="00EE264A">
        <w:rPr>
          <w:b/>
          <w:bCs/>
        </w:rPr>
        <w:t xml:space="preserve"> </w:t>
      </w:r>
      <w:r w:rsidRPr="00EE264A">
        <w:rPr>
          <w:b/>
          <w:bCs/>
        </w:rPr>
        <w:t>Е</w:t>
      </w:r>
      <w:r w:rsidR="005D7ECA" w:rsidRPr="00EE264A">
        <w:rPr>
          <w:b/>
          <w:bCs/>
        </w:rPr>
        <w:t xml:space="preserve"> </w:t>
      </w:r>
      <w:r w:rsidRPr="00EE264A">
        <w:rPr>
          <w:b/>
          <w:bCs/>
        </w:rPr>
        <w:t>Н</w:t>
      </w:r>
      <w:r w:rsidR="005D7ECA" w:rsidRPr="00EE264A">
        <w:rPr>
          <w:b/>
          <w:bCs/>
        </w:rPr>
        <w:t xml:space="preserve"> </w:t>
      </w:r>
      <w:r w:rsidRPr="00EE264A">
        <w:rPr>
          <w:b/>
          <w:bCs/>
        </w:rPr>
        <w:t>И</w:t>
      </w:r>
      <w:r w:rsidR="005D7ECA" w:rsidRPr="00EE264A">
        <w:rPr>
          <w:b/>
          <w:bCs/>
        </w:rPr>
        <w:t xml:space="preserve"> </w:t>
      </w:r>
      <w:r w:rsidRPr="00EE264A">
        <w:rPr>
          <w:b/>
          <w:bCs/>
        </w:rPr>
        <w:t>Е</w:t>
      </w:r>
    </w:p>
    <w:p w14:paraId="1B88DD28" w14:textId="77777777" w:rsidR="002945CB" w:rsidRPr="00EE264A" w:rsidRDefault="002945CB" w:rsidP="0035715D">
      <w:pPr>
        <w:autoSpaceDE w:val="0"/>
        <w:autoSpaceDN w:val="0"/>
        <w:adjustRightInd w:val="0"/>
        <w:jc w:val="both"/>
        <w:rPr>
          <w:bCs/>
        </w:rPr>
      </w:pPr>
    </w:p>
    <w:p w14:paraId="6C991528" w14:textId="0C6E66D4" w:rsidR="00804259" w:rsidRPr="00EE264A" w:rsidRDefault="00087051" w:rsidP="00804259">
      <w:pPr>
        <w:ind w:right="-1"/>
        <w:jc w:val="both"/>
      </w:pPr>
      <w:r w:rsidRPr="00EE264A">
        <w:t xml:space="preserve">от </w:t>
      </w:r>
      <w:r w:rsidR="001D0219">
        <w:t xml:space="preserve">27 февраля </w:t>
      </w:r>
      <w:r w:rsidR="0044516B">
        <w:t>2025</w:t>
      </w:r>
      <w:r w:rsidR="001D0219">
        <w:t xml:space="preserve"> года                                                                         </w:t>
      </w:r>
      <w:r w:rsidR="0044516B">
        <w:t xml:space="preserve"> № </w:t>
      </w:r>
      <w:r w:rsidR="00880FB6">
        <w:t>24</w:t>
      </w:r>
    </w:p>
    <w:p w14:paraId="47CD8043" w14:textId="77777777" w:rsidR="008A673B" w:rsidRPr="00EE264A" w:rsidRDefault="008A673B" w:rsidP="008A673B">
      <w:pPr>
        <w:pStyle w:val="ConsNormal"/>
        <w:widowControl/>
        <w:ind w:right="6065" w:firstLine="0"/>
        <w:jc w:val="both"/>
        <w:rPr>
          <w:rFonts w:ascii="Times New Roman" w:hAnsi="Times New Roman" w:cs="Times New Roman"/>
          <w:sz w:val="28"/>
          <w:szCs w:val="28"/>
        </w:rPr>
      </w:pPr>
    </w:p>
    <w:p w14:paraId="31BE775D" w14:textId="77777777" w:rsidR="001F48AE" w:rsidRPr="00EE264A" w:rsidRDefault="001F48AE" w:rsidP="001F48AE">
      <w:pPr>
        <w:widowControl w:val="0"/>
        <w:ind w:right="5385"/>
        <w:jc w:val="both"/>
        <w:rPr>
          <w:rFonts w:eastAsia="Calibri"/>
          <w:bCs/>
          <w:snapToGrid w:val="0"/>
          <w:lang w:eastAsia="en-US"/>
        </w:rPr>
      </w:pPr>
      <w:r w:rsidRPr="00EE264A">
        <w:rPr>
          <w:rFonts w:eastAsia="Calibri"/>
          <w:bCs/>
          <w:snapToGrid w:val="0"/>
          <w:lang w:eastAsia="en-US"/>
        </w:rPr>
        <w:t>Об утвер</w:t>
      </w:r>
      <w:r w:rsidR="0044516B">
        <w:rPr>
          <w:rFonts w:eastAsia="Calibri"/>
          <w:bCs/>
          <w:snapToGrid w:val="0"/>
          <w:lang w:eastAsia="en-US"/>
        </w:rPr>
        <w:t xml:space="preserve">ждении Правил </w:t>
      </w:r>
      <w:proofErr w:type="gramStart"/>
      <w:r w:rsidR="0044516B">
        <w:rPr>
          <w:rFonts w:eastAsia="Calibri"/>
          <w:bCs/>
          <w:snapToGrid w:val="0"/>
          <w:lang w:eastAsia="en-US"/>
        </w:rPr>
        <w:t xml:space="preserve">благоустройства </w:t>
      </w:r>
      <w:r w:rsidRPr="00EE264A">
        <w:rPr>
          <w:rFonts w:eastAsia="Calibri"/>
          <w:bCs/>
          <w:snapToGrid w:val="0"/>
          <w:lang w:eastAsia="en-US"/>
        </w:rPr>
        <w:t xml:space="preserve"> т</w:t>
      </w:r>
      <w:r w:rsidR="0044516B">
        <w:rPr>
          <w:rFonts w:eastAsia="Calibri"/>
          <w:bCs/>
          <w:snapToGrid w:val="0"/>
          <w:lang w:eastAsia="en-US"/>
        </w:rPr>
        <w:t>ерритории</w:t>
      </w:r>
      <w:proofErr w:type="gramEnd"/>
      <w:r w:rsidR="0044516B">
        <w:rPr>
          <w:rFonts w:eastAsia="Calibri"/>
          <w:bCs/>
          <w:snapToGrid w:val="0"/>
          <w:lang w:eastAsia="en-US"/>
        </w:rPr>
        <w:t xml:space="preserve"> </w:t>
      </w:r>
      <w:r w:rsidRPr="00EE264A">
        <w:rPr>
          <w:rFonts w:eastAsia="Calibri"/>
          <w:bCs/>
          <w:snapToGrid w:val="0"/>
          <w:lang w:eastAsia="en-US"/>
        </w:rPr>
        <w:t xml:space="preserve"> </w:t>
      </w:r>
      <w:r w:rsidR="005044AA">
        <w:rPr>
          <w:rFonts w:eastAsia="Calibri"/>
          <w:bCs/>
          <w:snapToGrid w:val="0"/>
          <w:lang w:eastAsia="en-US"/>
        </w:rPr>
        <w:t>муниципального образования</w:t>
      </w:r>
      <w:r w:rsidRPr="00EE264A">
        <w:rPr>
          <w:rFonts w:eastAsia="Calibri"/>
          <w:bCs/>
          <w:snapToGrid w:val="0"/>
          <w:lang w:eastAsia="en-US"/>
        </w:rPr>
        <w:t xml:space="preserve"> </w:t>
      </w:r>
      <w:r w:rsidR="0044516B">
        <w:rPr>
          <w:rFonts w:eastAsia="Calibri"/>
          <w:bCs/>
          <w:snapToGrid w:val="0"/>
          <w:lang w:eastAsia="en-US"/>
        </w:rPr>
        <w:t>«</w:t>
      </w:r>
      <w:r w:rsidRPr="00EE264A">
        <w:rPr>
          <w:rFonts w:eastAsia="Calibri"/>
          <w:bCs/>
          <w:snapToGrid w:val="0"/>
          <w:lang w:eastAsia="en-US"/>
        </w:rPr>
        <w:t>Ельн</w:t>
      </w:r>
      <w:r w:rsidR="0044516B">
        <w:rPr>
          <w:rFonts w:eastAsia="Calibri"/>
          <w:bCs/>
          <w:snapToGrid w:val="0"/>
          <w:lang w:eastAsia="en-US"/>
        </w:rPr>
        <w:t>инский муниципальный округ»</w:t>
      </w:r>
      <w:r w:rsidRPr="00EE264A">
        <w:rPr>
          <w:rFonts w:eastAsia="Calibri"/>
          <w:bCs/>
          <w:snapToGrid w:val="0"/>
          <w:lang w:eastAsia="en-US"/>
        </w:rPr>
        <w:t xml:space="preserve"> Смоленской области</w:t>
      </w:r>
    </w:p>
    <w:p w14:paraId="72F5E946" w14:textId="77777777" w:rsidR="001F48AE" w:rsidRPr="00EE264A" w:rsidRDefault="001F48AE" w:rsidP="001F48AE">
      <w:pPr>
        <w:pStyle w:val="af5"/>
        <w:ind w:left="0" w:right="-55" w:firstLine="0"/>
        <w:jc w:val="both"/>
        <w:rPr>
          <w:sz w:val="28"/>
        </w:rPr>
      </w:pPr>
    </w:p>
    <w:p w14:paraId="5F030F00" w14:textId="77777777" w:rsidR="001F48AE" w:rsidRPr="00EE264A" w:rsidRDefault="001F48AE" w:rsidP="001F48AE">
      <w:pPr>
        <w:pStyle w:val="af5"/>
        <w:ind w:left="0" w:right="-55" w:firstLine="0"/>
        <w:jc w:val="both"/>
        <w:rPr>
          <w:sz w:val="28"/>
        </w:rPr>
      </w:pPr>
    </w:p>
    <w:p w14:paraId="1363547C" w14:textId="77777777" w:rsidR="001F48AE" w:rsidRPr="00EE264A" w:rsidRDefault="001F48AE" w:rsidP="001F48AE">
      <w:pPr>
        <w:widowControl w:val="0"/>
        <w:ind w:firstLine="709"/>
        <w:jc w:val="both"/>
      </w:pPr>
      <w:r w:rsidRPr="00EE264A">
        <w:t xml:space="preserve">Правила благоустройства </w:t>
      </w:r>
      <w:r w:rsidR="0044516B">
        <w:t>территории</w:t>
      </w:r>
      <w:r w:rsidRPr="00EE264A">
        <w:t xml:space="preserve"> </w:t>
      </w:r>
      <w:r w:rsidR="005044AA">
        <w:t>муниципального образования</w:t>
      </w:r>
      <w:r w:rsidRPr="00EE264A">
        <w:t xml:space="preserve"> </w:t>
      </w:r>
      <w:r w:rsidR="0044516B">
        <w:t>«Ельнинский муниципальный округ»</w:t>
      </w:r>
      <w:r w:rsidRPr="00EE264A">
        <w:t xml:space="preserve"> Смоленской области разработаны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 1042/</w:t>
      </w:r>
      <w:proofErr w:type="spellStart"/>
      <w:r w:rsidRPr="00EE264A">
        <w:t>пр</w:t>
      </w:r>
      <w:proofErr w:type="spellEnd"/>
      <w:r w:rsidRPr="00EE264A">
        <w:t xml:space="preserve">, </w:t>
      </w:r>
    </w:p>
    <w:p w14:paraId="0529BE74" w14:textId="77777777" w:rsidR="00220A78" w:rsidRDefault="00220A78" w:rsidP="001F48AE">
      <w:pPr>
        <w:widowControl w:val="0"/>
        <w:ind w:firstLine="709"/>
        <w:jc w:val="both"/>
      </w:pPr>
    </w:p>
    <w:p w14:paraId="64ACD896" w14:textId="3543CD5A" w:rsidR="001F48AE" w:rsidRPr="00220A78" w:rsidRDefault="0044516B" w:rsidP="001F48AE">
      <w:pPr>
        <w:widowControl w:val="0"/>
        <w:ind w:firstLine="709"/>
        <w:jc w:val="both"/>
        <w:rPr>
          <w:b/>
          <w:bCs/>
        </w:rPr>
      </w:pPr>
      <w:r>
        <w:t xml:space="preserve">Ельнинский окружной </w:t>
      </w:r>
      <w:r w:rsidR="001F48AE" w:rsidRPr="00EE264A">
        <w:t>Совет д</w:t>
      </w:r>
      <w:r>
        <w:t>епутатов</w:t>
      </w:r>
      <w:r w:rsidR="00643A87">
        <w:t xml:space="preserve"> </w:t>
      </w:r>
      <w:r w:rsidR="00643A87" w:rsidRPr="00220A78">
        <w:rPr>
          <w:b/>
          <w:bCs/>
        </w:rPr>
        <w:t>Р Е Ш И Л:</w:t>
      </w:r>
    </w:p>
    <w:p w14:paraId="04C2A87C" w14:textId="77777777" w:rsidR="001F48AE" w:rsidRPr="00EE264A" w:rsidRDefault="001F48AE" w:rsidP="001F48AE">
      <w:pPr>
        <w:pStyle w:val="ConsNormal"/>
        <w:widowControl/>
        <w:ind w:firstLine="0"/>
        <w:jc w:val="both"/>
        <w:rPr>
          <w:rFonts w:ascii="Times New Roman" w:hAnsi="Times New Roman" w:cs="Times New Roman"/>
          <w:sz w:val="28"/>
          <w:szCs w:val="28"/>
        </w:rPr>
      </w:pPr>
    </w:p>
    <w:p w14:paraId="3AC65ADD" w14:textId="77777777" w:rsidR="001F48AE" w:rsidRPr="00EE264A" w:rsidRDefault="001F48AE" w:rsidP="006F734B">
      <w:pPr>
        <w:widowControl w:val="0"/>
        <w:numPr>
          <w:ilvl w:val="0"/>
          <w:numId w:val="2"/>
        </w:numPr>
        <w:tabs>
          <w:tab w:val="left" w:pos="993"/>
        </w:tabs>
        <w:ind w:left="0" w:firstLine="709"/>
        <w:jc w:val="both"/>
      </w:pPr>
      <w:r w:rsidRPr="00EE264A">
        <w:t>Утвердить Правила благоустройства</w:t>
      </w:r>
      <w:r w:rsidR="0044516B">
        <w:t xml:space="preserve"> территории</w:t>
      </w:r>
      <w:r w:rsidRPr="00EE264A">
        <w:t xml:space="preserve"> </w:t>
      </w:r>
      <w:r w:rsidR="0044516B">
        <w:t>муниципального образования</w:t>
      </w:r>
      <w:r w:rsidR="0044516B" w:rsidRPr="00EE264A">
        <w:t xml:space="preserve"> </w:t>
      </w:r>
      <w:r w:rsidR="0044516B">
        <w:t>«Ельнинский муниципальный округ» Смоленской области</w:t>
      </w:r>
      <w:r w:rsidRPr="00EE264A">
        <w:t>.</w:t>
      </w:r>
    </w:p>
    <w:p w14:paraId="6698A481" w14:textId="77777777" w:rsidR="001F48AE" w:rsidRPr="00EE264A" w:rsidRDefault="001F48AE" w:rsidP="006F734B">
      <w:pPr>
        <w:widowControl w:val="0"/>
        <w:numPr>
          <w:ilvl w:val="0"/>
          <w:numId w:val="2"/>
        </w:numPr>
        <w:tabs>
          <w:tab w:val="left" w:pos="993"/>
        </w:tabs>
        <w:ind w:left="0" w:firstLine="709"/>
        <w:jc w:val="both"/>
      </w:pPr>
      <w:r w:rsidRPr="00EE264A">
        <w:t>Признать утратившими силу:</w:t>
      </w:r>
    </w:p>
    <w:p w14:paraId="08EBC900" w14:textId="77777777" w:rsidR="001F48AE" w:rsidRPr="00EE264A" w:rsidRDefault="00991557" w:rsidP="00991557">
      <w:pPr>
        <w:widowControl w:val="0"/>
        <w:tabs>
          <w:tab w:val="left" w:pos="851"/>
        </w:tabs>
        <w:ind w:firstLine="709"/>
        <w:jc w:val="both"/>
      </w:pPr>
      <w:r>
        <w:t>- р</w:t>
      </w:r>
      <w:r w:rsidR="001F48AE" w:rsidRPr="00EE264A">
        <w:t xml:space="preserve">ешение Совета депутатов </w:t>
      </w:r>
      <w:r w:rsidR="00DE7A83">
        <w:t>Ельнинского городского поселения Ельнинского района Смоленской области</w:t>
      </w:r>
      <w:r w:rsidR="001F48AE" w:rsidRPr="00EE264A">
        <w:t xml:space="preserve"> «Об утверждении Правил благоустройства на территории Ельнинского городского </w:t>
      </w:r>
      <w:r w:rsidR="00DE7A83">
        <w:t>поселения Ельнинского района Смоленской области</w:t>
      </w:r>
      <w:r w:rsidR="00416CA1">
        <w:t>» от 28 февраля 2023</w:t>
      </w:r>
      <w:r w:rsidR="0044516B">
        <w:t>№6</w:t>
      </w:r>
      <w:r w:rsidR="001F48AE" w:rsidRPr="00EE264A">
        <w:t>;</w:t>
      </w:r>
    </w:p>
    <w:p w14:paraId="588ABA33" w14:textId="77777777" w:rsidR="00CC75CB" w:rsidRDefault="001F48AE" w:rsidP="00CC75CB">
      <w:pPr>
        <w:ind w:firstLine="709"/>
        <w:jc w:val="both"/>
        <w:rPr>
          <w:bCs/>
        </w:rPr>
      </w:pPr>
      <w:r w:rsidRPr="00EE264A">
        <w:t xml:space="preserve">- </w:t>
      </w:r>
      <w:r w:rsidR="00991557">
        <w:rPr>
          <w:bCs/>
          <w:color w:val="000000"/>
          <w:lang w:eastAsia="en-US"/>
        </w:rPr>
        <w:t>р</w:t>
      </w:r>
      <w:r w:rsidR="00CC75CB" w:rsidRPr="00CC75CB">
        <w:rPr>
          <w:bCs/>
          <w:color w:val="000000"/>
          <w:lang w:eastAsia="en-US"/>
        </w:rPr>
        <w:t xml:space="preserve">ешение </w:t>
      </w:r>
      <w:r w:rsidR="00CC75CB" w:rsidRPr="00CC75CB">
        <w:rPr>
          <w:bCs/>
        </w:rPr>
        <w:t xml:space="preserve">Совета депутатов </w:t>
      </w:r>
      <w:proofErr w:type="spellStart"/>
      <w:r w:rsidR="00CC75CB" w:rsidRPr="00CC75CB">
        <w:rPr>
          <w:bCs/>
        </w:rPr>
        <w:t>Бобровичского</w:t>
      </w:r>
      <w:proofErr w:type="spellEnd"/>
      <w:r w:rsidR="00CC75CB" w:rsidRPr="00CC75CB">
        <w:rPr>
          <w:bCs/>
        </w:rPr>
        <w:t xml:space="preserve"> сельского поселения Ельнинского района Смоленской области </w:t>
      </w:r>
      <w:r w:rsidR="00CC75CB">
        <w:rPr>
          <w:bCs/>
        </w:rPr>
        <w:t>от 11.11.2022 №14</w:t>
      </w:r>
      <w:r w:rsidR="00CC75CB" w:rsidRPr="00CC75CB">
        <w:rPr>
          <w:bCs/>
        </w:rPr>
        <w:t xml:space="preserve"> «Об утверждении Правил благоустройства территории </w:t>
      </w:r>
      <w:proofErr w:type="spellStart"/>
      <w:r w:rsidR="00CC75CB" w:rsidRPr="00CC75CB">
        <w:rPr>
          <w:bCs/>
        </w:rPr>
        <w:t>Бобровичского</w:t>
      </w:r>
      <w:proofErr w:type="spellEnd"/>
      <w:r w:rsidR="00CC75CB" w:rsidRPr="00CC75CB">
        <w:rPr>
          <w:bCs/>
        </w:rPr>
        <w:t xml:space="preserve"> сельского поселения Ельнинского района Смоленской области»;</w:t>
      </w:r>
    </w:p>
    <w:p w14:paraId="5D160F04" w14:textId="77777777" w:rsidR="00CC75CB" w:rsidRPr="00CC75CB" w:rsidRDefault="00CC75CB" w:rsidP="00643A87">
      <w:pPr>
        <w:tabs>
          <w:tab w:val="left" w:pos="567"/>
          <w:tab w:val="left" w:pos="709"/>
          <w:tab w:val="left" w:pos="851"/>
          <w:tab w:val="left" w:pos="993"/>
        </w:tabs>
        <w:ind w:firstLine="709"/>
        <w:jc w:val="both"/>
        <w:rPr>
          <w:bCs/>
        </w:rPr>
      </w:pPr>
      <w:r w:rsidRPr="00CC75CB">
        <w:rPr>
          <w:bCs/>
          <w:color w:val="000000"/>
          <w:lang w:eastAsia="en-US"/>
        </w:rPr>
        <w:t xml:space="preserve">- </w:t>
      </w:r>
      <w:r w:rsidR="00991557">
        <w:rPr>
          <w:bCs/>
          <w:color w:val="000000"/>
          <w:lang w:eastAsia="en-US"/>
        </w:rPr>
        <w:t>р</w:t>
      </w:r>
      <w:r w:rsidRPr="00CC75CB">
        <w:rPr>
          <w:bCs/>
          <w:color w:val="000000"/>
          <w:lang w:eastAsia="en-US"/>
        </w:rPr>
        <w:t xml:space="preserve">ешение </w:t>
      </w:r>
      <w:r w:rsidRPr="00CC75CB">
        <w:rPr>
          <w:bCs/>
        </w:rPr>
        <w:t>Совета</w:t>
      </w:r>
      <w:r>
        <w:rPr>
          <w:bCs/>
        </w:rPr>
        <w:t xml:space="preserve"> депутатов </w:t>
      </w:r>
      <w:proofErr w:type="spellStart"/>
      <w:r>
        <w:rPr>
          <w:bCs/>
        </w:rPr>
        <w:t>Коробецкого</w:t>
      </w:r>
      <w:proofErr w:type="spellEnd"/>
      <w:r w:rsidRPr="00CC75CB">
        <w:rPr>
          <w:bCs/>
        </w:rPr>
        <w:t xml:space="preserve"> сельского поселения Ельнинского района Смоленской области </w:t>
      </w:r>
      <w:r>
        <w:rPr>
          <w:bCs/>
        </w:rPr>
        <w:t>от 11.11.2022 №12</w:t>
      </w:r>
      <w:r w:rsidRPr="00CC75CB">
        <w:rPr>
          <w:bCs/>
        </w:rPr>
        <w:t xml:space="preserve"> «Об утверждении Правил благоустройства территории </w:t>
      </w:r>
      <w:proofErr w:type="spellStart"/>
      <w:r w:rsidR="00437762">
        <w:rPr>
          <w:bCs/>
        </w:rPr>
        <w:t>Коробецкого</w:t>
      </w:r>
      <w:proofErr w:type="spellEnd"/>
      <w:r w:rsidRPr="00CC75CB">
        <w:rPr>
          <w:bCs/>
        </w:rPr>
        <w:t xml:space="preserve"> сельского поселения Ельнинского района Смоленской области»;</w:t>
      </w:r>
    </w:p>
    <w:p w14:paraId="324AFA26" w14:textId="77777777" w:rsidR="00CC75CB" w:rsidRPr="00CC75CB" w:rsidRDefault="00CC75CB" w:rsidP="00CC75CB">
      <w:pPr>
        <w:ind w:firstLine="709"/>
        <w:jc w:val="both"/>
        <w:rPr>
          <w:bCs/>
        </w:rPr>
      </w:pPr>
      <w:r w:rsidRPr="00CC75CB">
        <w:rPr>
          <w:bCs/>
          <w:color w:val="000000"/>
          <w:lang w:eastAsia="en-US"/>
        </w:rPr>
        <w:lastRenderedPageBreak/>
        <w:t xml:space="preserve">- </w:t>
      </w:r>
      <w:r w:rsidR="00991557">
        <w:rPr>
          <w:bCs/>
          <w:color w:val="000000"/>
          <w:lang w:eastAsia="en-US"/>
        </w:rPr>
        <w:t>р</w:t>
      </w:r>
      <w:r w:rsidRPr="00CC75CB">
        <w:rPr>
          <w:bCs/>
          <w:color w:val="000000"/>
          <w:lang w:eastAsia="en-US"/>
        </w:rPr>
        <w:t xml:space="preserve">ешение </w:t>
      </w:r>
      <w:r w:rsidRPr="00CC75CB">
        <w:rPr>
          <w:bCs/>
        </w:rPr>
        <w:t>Совета</w:t>
      </w:r>
      <w:r>
        <w:rPr>
          <w:bCs/>
        </w:rPr>
        <w:t xml:space="preserve"> депутатов </w:t>
      </w:r>
      <w:proofErr w:type="spellStart"/>
      <w:r>
        <w:rPr>
          <w:bCs/>
        </w:rPr>
        <w:t>Леонидовского</w:t>
      </w:r>
      <w:proofErr w:type="spellEnd"/>
      <w:r w:rsidRPr="00CC75CB">
        <w:rPr>
          <w:bCs/>
        </w:rPr>
        <w:t xml:space="preserve"> сельского поселения Ельнинского района Смоленской области </w:t>
      </w:r>
      <w:r>
        <w:rPr>
          <w:bCs/>
        </w:rPr>
        <w:t>от 11.11.2022 №16</w:t>
      </w:r>
      <w:r w:rsidRPr="00CC75CB">
        <w:rPr>
          <w:bCs/>
        </w:rPr>
        <w:t xml:space="preserve"> «Об утверждении Правил благоустройства территории </w:t>
      </w:r>
      <w:proofErr w:type="spellStart"/>
      <w:r w:rsidR="00437762">
        <w:rPr>
          <w:bCs/>
        </w:rPr>
        <w:t>Леонидовского</w:t>
      </w:r>
      <w:proofErr w:type="spellEnd"/>
      <w:r w:rsidRPr="00CC75CB">
        <w:rPr>
          <w:bCs/>
        </w:rPr>
        <w:t xml:space="preserve"> сельского поселения Ельнинского района Смоленской области</w:t>
      </w:r>
      <w:r>
        <w:rPr>
          <w:bCs/>
        </w:rPr>
        <w:t>».</w:t>
      </w:r>
    </w:p>
    <w:p w14:paraId="016B5AA7" w14:textId="77777777" w:rsidR="001F48AE" w:rsidRPr="00EE264A" w:rsidRDefault="001F48AE" w:rsidP="001F48AE">
      <w:pPr>
        <w:ind w:firstLine="708"/>
        <w:jc w:val="both"/>
        <w:rPr>
          <w:bCs/>
          <w:szCs w:val="20"/>
        </w:rPr>
      </w:pPr>
      <w:r w:rsidRPr="00EE264A">
        <w:rPr>
          <w:bCs/>
          <w:szCs w:val="20"/>
        </w:rPr>
        <w:t>3. Настоящее решение вступает в силу на следующий день после дня его официального опубликования.</w:t>
      </w:r>
    </w:p>
    <w:p w14:paraId="0E8159CA" w14:textId="77777777" w:rsidR="001F48AE" w:rsidRPr="00EE264A" w:rsidRDefault="001F48AE" w:rsidP="001F48AE">
      <w:pPr>
        <w:ind w:firstLine="708"/>
        <w:jc w:val="both"/>
        <w:rPr>
          <w:bCs/>
          <w:szCs w:val="20"/>
        </w:rPr>
      </w:pPr>
      <w:r w:rsidRPr="00EE264A">
        <w:rPr>
          <w:bCs/>
          <w:szCs w:val="20"/>
        </w:rPr>
        <w:t xml:space="preserve">4. Опубликовать настоящее решение в </w:t>
      </w:r>
      <w:r w:rsidR="0003108A">
        <w:rPr>
          <w:bCs/>
          <w:szCs w:val="20"/>
        </w:rPr>
        <w:t>районной газе</w:t>
      </w:r>
      <w:r w:rsidR="00382BB0">
        <w:rPr>
          <w:bCs/>
          <w:szCs w:val="20"/>
        </w:rPr>
        <w:t>те</w:t>
      </w:r>
      <w:r w:rsidR="0003108A">
        <w:rPr>
          <w:bCs/>
          <w:szCs w:val="20"/>
        </w:rPr>
        <w:t xml:space="preserve"> «Знамя»</w:t>
      </w:r>
      <w:r w:rsidRPr="00EE264A">
        <w:rPr>
          <w:bCs/>
          <w:szCs w:val="20"/>
        </w:rPr>
        <w:t xml:space="preserve"> и разместить на официальном сайте Администрации муниципального образования </w:t>
      </w:r>
      <w:r w:rsidR="00CC75CB">
        <w:rPr>
          <w:bCs/>
          <w:szCs w:val="20"/>
        </w:rPr>
        <w:t>«Ельнинский муниципальный округ»</w:t>
      </w:r>
      <w:r w:rsidRPr="00EE264A">
        <w:rPr>
          <w:bCs/>
          <w:szCs w:val="20"/>
        </w:rPr>
        <w:t xml:space="preserve"> Смоленской области в информационно – телекоммуникационной сети «Интернет».</w:t>
      </w:r>
    </w:p>
    <w:p w14:paraId="135E58CD" w14:textId="77777777" w:rsidR="00484FC0" w:rsidRPr="00EE264A" w:rsidRDefault="00484FC0" w:rsidP="00484FC0">
      <w:pPr>
        <w:tabs>
          <w:tab w:val="num" w:pos="0"/>
        </w:tabs>
        <w:jc w:val="both"/>
        <w:rPr>
          <w:sz w:val="24"/>
          <w:szCs w:val="24"/>
        </w:rPr>
      </w:pPr>
    </w:p>
    <w:p w14:paraId="25817B37" w14:textId="77777777" w:rsidR="002C1ADB" w:rsidRDefault="002C1ADB" w:rsidP="008A673B">
      <w:pPr>
        <w:widowControl w:val="0"/>
      </w:pPr>
    </w:p>
    <w:p w14:paraId="7360BACA" w14:textId="77777777" w:rsidR="002C1ADB" w:rsidRDefault="002C1ADB" w:rsidP="008A673B">
      <w:pPr>
        <w:widowControl w:val="0"/>
      </w:pPr>
    </w:p>
    <w:p w14:paraId="60EADCB7" w14:textId="77777777" w:rsidR="002C1ADB" w:rsidRDefault="002C1ADB" w:rsidP="008A673B">
      <w:pPr>
        <w:widowControl w:val="0"/>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0"/>
        <w:gridCol w:w="5077"/>
      </w:tblGrid>
      <w:tr w:rsidR="001D0219" w:rsidRPr="000F3111" w14:paraId="25279606" w14:textId="77777777" w:rsidTr="00432A1E">
        <w:tc>
          <w:tcPr>
            <w:tcW w:w="5210" w:type="dxa"/>
          </w:tcPr>
          <w:p w14:paraId="7CA5C94E" w14:textId="77777777" w:rsidR="001D0219" w:rsidRPr="001D0219" w:rsidRDefault="001D0219" w:rsidP="00432A1E">
            <w:pPr>
              <w:pStyle w:val="aff7"/>
              <w:rPr>
                <w:rFonts w:ascii="Times New Roman" w:hAnsi="Times New Roman" w:cs="Times New Roman"/>
                <w:color w:val="000000"/>
                <w:sz w:val="28"/>
                <w:szCs w:val="28"/>
              </w:rPr>
            </w:pPr>
            <w:r w:rsidRPr="001D0219">
              <w:rPr>
                <w:rFonts w:ascii="Times New Roman" w:hAnsi="Times New Roman" w:cs="Times New Roman"/>
                <w:color w:val="000000"/>
                <w:sz w:val="28"/>
                <w:szCs w:val="28"/>
              </w:rPr>
              <w:t>Председатель Ельнинского</w:t>
            </w:r>
          </w:p>
          <w:p w14:paraId="7F28C1AC" w14:textId="77777777" w:rsidR="001D0219" w:rsidRPr="001D0219" w:rsidRDefault="001D0219" w:rsidP="00432A1E">
            <w:pPr>
              <w:pStyle w:val="ConsPlusNormal"/>
              <w:tabs>
                <w:tab w:val="left" w:pos="540"/>
              </w:tabs>
              <w:ind w:firstLine="0"/>
              <w:jc w:val="both"/>
              <w:rPr>
                <w:rFonts w:ascii="Times New Roman" w:hAnsi="Times New Roman" w:cs="Times New Roman"/>
                <w:color w:val="000000"/>
                <w:sz w:val="28"/>
                <w:szCs w:val="28"/>
              </w:rPr>
            </w:pPr>
            <w:r w:rsidRPr="001D0219">
              <w:rPr>
                <w:rFonts w:ascii="Times New Roman" w:hAnsi="Times New Roman" w:cs="Times New Roman"/>
                <w:color w:val="000000"/>
                <w:sz w:val="28"/>
                <w:szCs w:val="28"/>
              </w:rPr>
              <w:t xml:space="preserve">окружного Совета депутатов                  </w:t>
            </w:r>
          </w:p>
          <w:p w14:paraId="599AEBED" w14:textId="77777777" w:rsidR="001D0219" w:rsidRPr="001D0219" w:rsidRDefault="001D0219" w:rsidP="00432A1E">
            <w:pPr>
              <w:pStyle w:val="ConsPlusNormal"/>
              <w:tabs>
                <w:tab w:val="left" w:pos="540"/>
              </w:tabs>
              <w:jc w:val="right"/>
              <w:rPr>
                <w:rFonts w:ascii="Times New Roman" w:hAnsi="Times New Roman" w:cs="Times New Roman"/>
                <w:color w:val="000000"/>
                <w:sz w:val="28"/>
                <w:szCs w:val="28"/>
              </w:rPr>
            </w:pPr>
          </w:p>
          <w:p w14:paraId="2759DA76" w14:textId="77777777" w:rsidR="001D0219" w:rsidRPr="001D0219" w:rsidRDefault="001D0219" w:rsidP="00432A1E">
            <w:pPr>
              <w:pStyle w:val="ConsNormal"/>
              <w:widowControl/>
              <w:ind w:firstLine="0"/>
              <w:jc w:val="right"/>
              <w:rPr>
                <w:rFonts w:ascii="Times New Roman" w:hAnsi="Times New Roman" w:cs="Times New Roman"/>
                <w:color w:val="000000" w:themeColor="text1"/>
                <w:sz w:val="28"/>
                <w:szCs w:val="28"/>
              </w:rPr>
            </w:pPr>
            <w:r w:rsidRPr="001D0219">
              <w:rPr>
                <w:rFonts w:ascii="Times New Roman" w:hAnsi="Times New Roman" w:cs="Times New Roman"/>
                <w:color w:val="000000"/>
                <w:sz w:val="28"/>
                <w:szCs w:val="28"/>
              </w:rPr>
              <w:t xml:space="preserve">В.Е. Левченков           </w:t>
            </w:r>
          </w:p>
        </w:tc>
        <w:tc>
          <w:tcPr>
            <w:tcW w:w="5211" w:type="dxa"/>
          </w:tcPr>
          <w:p w14:paraId="3D1EA1E8" w14:textId="77777777" w:rsidR="001D0219" w:rsidRPr="001D0219" w:rsidRDefault="001D0219" w:rsidP="00432A1E">
            <w:pPr>
              <w:pStyle w:val="aff7"/>
              <w:rPr>
                <w:rFonts w:ascii="Times New Roman" w:hAnsi="Times New Roman" w:cs="Times New Roman"/>
                <w:color w:val="000000"/>
                <w:sz w:val="28"/>
                <w:szCs w:val="28"/>
              </w:rPr>
            </w:pPr>
            <w:r w:rsidRPr="001D0219">
              <w:rPr>
                <w:rFonts w:ascii="Times New Roman" w:hAnsi="Times New Roman" w:cs="Times New Roman"/>
                <w:color w:val="000000"/>
                <w:sz w:val="28"/>
                <w:szCs w:val="28"/>
              </w:rPr>
              <w:t>Глава муниципального образования</w:t>
            </w:r>
          </w:p>
          <w:p w14:paraId="5B360E3B" w14:textId="77777777" w:rsidR="001D0219" w:rsidRPr="001D0219" w:rsidRDefault="001D0219" w:rsidP="00432A1E">
            <w:pPr>
              <w:pStyle w:val="ConsPlusNormal"/>
              <w:tabs>
                <w:tab w:val="left" w:pos="540"/>
              </w:tabs>
              <w:ind w:firstLine="0"/>
              <w:jc w:val="both"/>
              <w:rPr>
                <w:rFonts w:ascii="Times New Roman" w:hAnsi="Times New Roman" w:cs="Times New Roman"/>
                <w:color w:val="000000"/>
                <w:sz w:val="28"/>
                <w:szCs w:val="28"/>
              </w:rPr>
            </w:pPr>
            <w:r w:rsidRPr="001D0219">
              <w:rPr>
                <w:rFonts w:ascii="Times New Roman" w:hAnsi="Times New Roman" w:cs="Times New Roman"/>
                <w:color w:val="000000"/>
                <w:sz w:val="28"/>
                <w:szCs w:val="28"/>
              </w:rPr>
              <w:t>«Ельнинский муниципальный округ» Смоленской области</w:t>
            </w:r>
          </w:p>
          <w:p w14:paraId="43CCDC2D" w14:textId="77777777" w:rsidR="001D0219" w:rsidRPr="001D0219" w:rsidRDefault="001D0219" w:rsidP="00432A1E">
            <w:pPr>
              <w:pStyle w:val="ConsNormal"/>
              <w:widowControl/>
              <w:ind w:firstLine="0"/>
              <w:rPr>
                <w:rFonts w:ascii="Times New Roman" w:hAnsi="Times New Roman" w:cs="Times New Roman"/>
                <w:color w:val="FF0000"/>
                <w:sz w:val="28"/>
                <w:szCs w:val="28"/>
              </w:rPr>
            </w:pPr>
            <w:r w:rsidRPr="001D0219">
              <w:rPr>
                <w:rFonts w:ascii="Times New Roman" w:hAnsi="Times New Roman" w:cs="Times New Roman"/>
                <w:sz w:val="28"/>
                <w:szCs w:val="28"/>
              </w:rPr>
              <w:t xml:space="preserve">                                         Н.Д. Мищенков</w:t>
            </w:r>
          </w:p>
        </w:tc>
      </w:tr>
    </w:tbl>
    <w:p w14:paraId="44E14C5D" w14:textId="77777777" w:rsidR="00B63418" w:rsidRDefault="00B63418" w:rsidP="008A673B">
      <w:pPr>
        <w:widowControl w:val="0"/>
      </w:pPr>
    </w:p>
    <w:p w14:paraId="123B730A" w14:textId="77777777" w:rsidR="00B63418" w:rsidRPr="00CC75CB" w:rsidRDefault="00B63418" w:rsidP="008A673B">
      <w:pPr>
        <w:widowControl w:val="0"/>
      </w:pPr>
    </w:p>
    <w:p w14:paraId="0DB905A7" w14:textId="77777777" w:rsidR="00EE264A" w:rsidRPr="00EE264A" w:rsidRDefault="00EE264A" w:rsidP="00D9387C">
      <w:pPr>
        <w:pStyle w:val="af5"/>
        <w:ind w:left="0" w:right="-55" w:firstLine="0"/>
        <w:jc w:val="both"/>
        <w:rPr>
          <w:sz w:val="28"/>
          <w:szCs w:val="28"/>
        </w:rPr>
      </w:pPr>
    </w:p>
    <w:p w14:paraId="0E1A81EE" w14:textId="77777777" w:rsidR="00EE264A" w:rsidRDefault="00EE264A" w:rsidP="00D9387C">
      <w:pPr>
        <w:pStyle w:val="af5"/>
        <w:ind w:left="0" w:right="-55" w:firstLine="0"/>
        <w:jc w:val="both"/>
        <w:rPr>
          <w:sz w:val="28"/>
          <w:szCs w:val="28"/>
        </w:rPr>
      </w:pPr>
    </w:p>
    <w:p w14:paraId="29F74C06" w14:textId="77777777" w:rsidR="00B63418" w:rsidRDefault="00B63418" w:rsidP="00D9387C">
      <w:pPr>
        <w:pStyle w:val="af5"/>
        <w:ind w:left="0" w:right="-55" w:firstLine="0"/>
        <w:jc w:val="both"/>
        <w:rPr>
          <w:sz w:val="28"/>
          <w:szCs w:val="28"/>
        </w:rPr>
      </w:pPr>
    </w:p>
    <w:p w14:paraId="0F2C3D60" w14:textId="77777777" w:rsidR="00B63418" w:rsidRDefault="00B63418" w:rsidP="00D9387C">
      <w:pPr>
        <w:pStyle w:val="af5"/>
        <w:ind w:left="0" w:right="-55" w:firstLine="0"/>
        <w:jc w:val="both"/>
        <w:rPr>
          <w:sz w:val="28"/>
          <w:szCs w:val="28"/>
        </w:rPr>
      </w:pPr>
    </w:p>
    <w:p w14:paraId="2F3B5262" w14:textId="77777777" w:rsidR="00B63418" w:rsidRDefault="00B63418" w:rsidP="00D9387C">
      <w:pPr>
        <w:pStyle w:val="af5"/>
        <w:ind w:left="0" w:right="-55" w:firstLine="0"/>
        <w:jc w:val="both"/>
        <w:rPr>
          <w:sz w:val="28"/>
          <w:szCs w:val="28"/>
        </w:rPr>
      </w:pPr>
    </w:p>
    <w:p w14:paraId="11D45086" w14:textId="77777777" w:rsidR="00B63418" w:rsidRDefault="00B63418" w:rsidP="00D9387C">
      <w:pPr>
        <w:pStyle w:val="af5"/>
        <w:ind w:left="0" w:right="-55" w:firstLine="0"/>
        <w:jc w:val="both"/>
        <w:rPr>
          <w:sz w:val="28"/>
          <w:szCs w:val="28"/>
        </w:rPr>
      </w:pPr>
    </w:p>
    <w:p w14:paraId="1921CCC5" w14:textId="77777777" w:rsidR="00B63418" w:rsidRDefault="00B63418" w:rsidP="00D9387C">
      <w:pPr>
        <w:pStyle w:val="af5"/>
        <w:ind w:left="0" w:right="-55" w:firstLine="0"/>
        <w:jc w:val="both"/>
        <w:rPr>
          <w:sz w:val="28"/>
          <w:szCs w:val="28"/>
        </w:rPr>
      </w:pPr>
    </w:p>
    <w:p w14:paraId="40B95BDC" w14:textId="77777777" w:rsidR="00B63418" w:rsidRDefault="00B63418" w:rsidP="00D9387C">
      <w:pPr>
        <w:pStyle w:val="af5"/>
        <w:ind w:left="0" w:right="-55" w:firstLine="0"/>
        <w:jc w:val="both"/>
        <w:rPr>
          <w:sz w:val="28"/>
          <w:szCs w:val="28"/>
        </w:rPr>
      </w:pPr>
    </w:p>
    <w:p w14:paraId="2205ECE7" w14:textId="77777777" w:rsidR="00B63418" w:rsidRDefault="00B63418" w:rsidP="00D9387C">
      <w:pPr>
        <w:pStyle w:val="af5"/>
        <w:ind w:left="0" w:right="-55" w:firstLine="0"/>
        <w:jc w:val="both"/>
        <w:rPr>
          <w:sz w:val="28"/>
          <w:szCs w:val="28"/>
        </w:rPr>
      </w:pPr>
    </w:p>
    <w:p w14:paraId="585E158F" w14:textId="77777777" w:rsidR="00B63418" w:rsidRDefault="00B63418" w:rsidP="00D9387C">
      <w:pPr>
        <w:pStyle w:val="af5"/>
        <w:ind w:left="0" w:right="-55" w:firstLine="0"/>
        <w:jc w:val="both"/>
        <w:rPr>
          <w:sz w:val="28"/>
          <w:szCs w:val="28"/>
        </w:rPr>
      </w:pPr>
    </w:p>
    <w:p w14:paraId="2C6DFF45" w14:textId="77777777" w:rsidR="00B63418" w:rsidRDefault="00B63418" w:rsidP="00D9387C">
      <w:pPr>
        <w:pStyle w:val="af5"/>
        <w:ind w:left="0" w:right="-55" w:firstLine="0"/>
        <w:jc w:val="both"/>
        <w:rPr>
          <w:sz w:val="28"/>
          <w:szCs w:val="28"/>
        </w:rPr>
      </w:pPr>
    </w:p>
    <w:p w14:paraId="12E6B843" w14:textId="77777777" w:rsidR="00B63418" w:rsidRDefault="00B63418" w:rsidP="00D9387C">
      <w:pPr>
        <w:pStyle w:val="af5"/>
        <w:ind w:left="0" w:right="-55" w:firstLine="0"/>
        <w:jc w:val="both"/>
        <w:rPr>
          <w:sz w:val="28"/>
          <w:szCs w:val="28"/>
        </w:rPr>
      </w:pPr>
    </w:p>
    <w:p w14:paraId="38378CAD" w14:textId="77777777" w:rsidR="00B63418" w:rsidRDefault="00B63418" w:rsidP="00D9387C">
      <w:pPr>
        <w:pStyle w:val="af5"/>
        <w:ind w:left="0" w:right="-55" w:firstLine="0"/>
        <w:jc w:val="both"/>
        <w:rPr>
          <w:sz w:val="28"/>
          <w:szCs w:val="28"/>
        </w:rPr>
      </w:pPr>
    </w:p>
    <w:p w14:paraId="461C9460" w14:textId="77777777" w:rsidR="00B63418" w:rsidRDefault="00B63418" w:rsidP="00D9387C">
      <w:pPr>
        <w:pStyle w:val="af5"/>
        <w:ind w:left="0" w:right="-55" w:firstLine="0"/>
        <w:jc w:val="both"/>
        <w:rPr>
          <w:sz w:val="28"/>
          <w:szCs w:val="28"/>
        </w:rPr>
      </w:pPr>
    </w:p>
    <w:p w14:paraId="5175044F" w14:textId="77777777" w:rsidR="00B63418" w:rsidRDefault="00B63418" w:rsidP="00D9387C">
      <w:pPr>
        <w:pStyle w:val="af5"/>
        <w:ind w:left="0" w:right="-55" w:firstLine="0"/>
        <w:jc w:val="both"/>
        <w:rPr>
          <w:sz w:val="28"/>
          <w:szCs w:val="28"/>
        </w:rPr>
      </w:pPr>
    </w:p>
    <w:p w14:paraId="113337F3" w14:textId="77777777" w:rsidR="00B63418" w:rsidRDefault="00B63418" w:rsidP="00D9387C">
      <w:pPr>
        <w:pStyle w:val="af5"/>
        <w:ind w:left="0" w:right="-55" w:firstLine="0"/>
        <w:jc w:val="both"/>
        <w:rPr>
          <w:sz w:val="28"/>
          <w:szCs w:val="28"/>
        </w:rPr>
      </w:pPr>
    </w:p>
    <w:p w14:paraId="74F6124E" w14:textId="77777777" w:rsidR="00B63418" w:rsidRDefault="00B63418" w:rsidP="00D9387C">
      <w:pPr>
        <w:pStyle w:val="af5"/>
        <w:ind w:left="0" w:right="-55" w:firstLine="0"/>
        <w:jc w:val="both"/>
        <w:rPr>
          <w:sz w:val="28"/>
          <w:szCs w:val="28"/>
        </w:rPr>
      </w:pPr>
    </w:p>
    <w:p w14:paraId="1F2940E9" w14:textId="77777777" w:rsidR="00B63418" w:rsidRDefault="00B63418" w:rsidP="00D9387C">
      <w:pPr>
        <w:pStyle w:val="af5"/>
        <w:ind w:left="0" w:right="-55" w:firstLine="0"/>
        <w:jc w:val="both"/>
        <w:rPr>
          <w:sz w:val="28"/>
          <w:szCs w:val="28"/>
        </w:rPr>
      </w:pPr>
    </w:p>
    <w:p w14:paraId="0CABE6D1" w14:textId="77777777" w:rsidR="00B63418" w:rsidRDefault="00B63418" w:rsidP="00D9387C">
      <w:pPr>
        <w:pStyle w:val="af5"/>
        <w:ind w:left="0" w:right="-55" w:firstLine="0"/>
        <w:jc w:val="both"/>
        <w:rPr>
          <w:sz w:val="28"/>
          <w:szCs w:val="28"/>
        </w:rPr>
      </w:pPr>
    </w:p>
    <w:p w14:paraId="39C28DEF" w14:textId="77777777" w:rsidR="00B63418" w:rsidRDefault="00B63418" w:rsidP="00D9387C">
      <w:pPr>
        <w:pStyle w:val="af5"/>
        <w:ind w:left="0" w:right="-55" w:firstLine="0"/>
        <w:jc w:val="both"/>
        <w:rPr>
          <w:sz w:val="28"/>
          <w:szCs w:val="28"/>
        </w:rPr>
      </w:pPr>
    </w:p>
    <w:p w14:paraId="77CBD187" w14:textId="77777777" w:rsidR="00B63418" w:rsidRDefault="00B63418" w:rsidP="00D9387C">
      <w:pPr>
        <w:pStyle w:val="af5"/>
        <w:ind w:left="0" w:right="-55" w:firstLine="0"/>
        <w:jc w:val="both"/>
        <w:rPr>
          <w:sz w:val="28"/>
          <w:szCs w:val="28"/>
        </w:rPr>
      </w:pPr>
    </w:p>
    <w:p w14:paraId="613221BA" w14:textId="77777777" w:rsidR="00B63418" w:rsidRDefault="00B63418" w:rsidP="00D9387C">
      <w:pPr>
        <w:pStyle w:val="af5"/>
        <w:ind w:left="0" w:right="-55" w:firstLine="0"/>
        <w:jc w:val="both"/>
        <w:rPr>
          <w:sz w:val="28"/>
          <w:szCs w:val="28"/>
        </w:rPr>
      </w:pPr>
    </w:p>
    <w:p w14:paraId="5B44B5CF" w14:textId="77777777" w:rsidR="00B63418" w:rsidRDefault="00B63418" w:rsidP="00D9387C">
      <w:pPr>
        <w:pStyle w:val="af5"/>
        <w:ind w:left="0" w:right="-55" w:firstLine="0"/>
        <w:jc w:val="both"/>
        <w:rPr>
          <w:sz w:val="28"/>
          <w:szCs w:val="28"/>
        </w:rPr>
      </w:pPr>
    </w:p>
    <w:p w14:paraId="75FFACD9" w14:textId="77777777" w:rsidR="00B63418" w:rsidRDefault="00B63418" w:rsidP="00D9387C">
      <w:pPr>
        <w:pStyle w:val="af5"/>
        <w:ind w:left="0" w:right="-55" w:firstLine="0"/>
        <w:jc w:val="both"/>
        <w:rPr>
          <w:sz w:val="28"/>
          <w:szCs w:val="28"/>
        </w:rPr>
      </w:pPr>
    </w:p>
    <w:p w14:paraId="6D6D9E69" w14:textId="77777777" w:rsidR="00B63418" w:rsidRDefault="00B63418" w:rsidP="00D9387C">
      <w:pPr>
        <w:pStyle w:val="af5"/>
        <w:ind w:left="0" w:right="-55" w:firstLine="0"/>
        <w:jc w:val="both"/>
        <w:rPr>
          <w:sz w:val="28"/>
          <w:szCs w:val="28"/>
        </w:rPr>
      </w:pPr>
    </w:p>
    <w:p w14:paraId="216322CC" w14:textId="77777777" w:rsidR="00EE264A" w:rsidRPr="001D0219" w:rsidRDefault="00643A87" w:rsidP="00382BB0">
      <w:pPr>
        <w:pStyle w:val="aff7"/>
        <w:ind w:left="5670" w:firstLine="702"/>
        <w:rPr>
          <w:rStyle w:val="aff"/>
          <w:rFonts w:ascii="Times New Roman" w:hAnsi="Times New Roman" w:cs="Times New Roman"/>
          <w:b w:val="0"/>
          <w:color w:val="000000"/>
          <w:sz w:val="24"/>
          <w:szCs w:val="24"/>
        </w:rPr>
      </w:pPr>
      <w:r w:rsidRPr="001D0219">
        <w:rPr>
          <w:rStyle w:val="aff"/>
          <w:rFonts w:ascii="Times New Roman" w:hAnsi="Times New Roman" w:cs="Times New Roman"/>
          <w:b w:val="0"/>
          <w:color w:val="000000"/>
          <w:sz w:val="24"/>
          <w:szCs w:val="24"/>
        </w:rPr>
        <w:lastRenderedPageBreak/>
        <w:t>Утверждено</w:t>
      </w:r>
    </w:p>
    <w:p w14:paraId="733AC14D" w14:textId="77777777" w:rsidR="00EE264A" w:rsidRPr="001D0219" w:rsidRDefault="00437762" w:rsidP="00EE264A">
      <w:pPr>
        <w:ind w:left="6379"/>
        <w:jc w:val="both"/>
        <w:rPr>
          <w:bCs/>
          <w:color w:val="000000"/>
          <w:sz w:val="24"/>
          <w:szCs w:val="24"/>
        </w:rPr>
      </w:pPr>
      <w:bookmarkStart w:id="0" w:name="_Hlk103948833"/>
      <w:r w:rsidRPr="001D0219">
        <w:rPr>
          <w:rStyle w:val="aff"/>
          <w:b w:val="0"/>
          <w:color w:val="000000"/>
          <w:sz w:val="24"/>
          <w:szCs w:val="24"/>
        </w:rPr>
        <w:t>решени</w:t>
      </w:r>
      <w:r w:rsidR="00643A87" w:rsidRPr="001D0219">
        <w:rPr>
          <w:rStyle w:val="aff"/>
          <w:b w:val="0"/>
          <w:color w:val="000000"/>
          <w:sz w:val="24"/>
          <w:szCs w:val="24"/>
        </w:rPr>
        <w:t>ем</w:t>
      </w:r>
      <w:r w:rsidRPr="001D0219">
        <w:rPr>
          <w:rStyle w:val="aff"/>
          <w:color w:val="000000"/>
          <w:sz w:val="24"/>
          <w:szCs w:val="24"/>
        </w:rPr>
        <w:t xml:space="preserve"> </w:t>
      </w:r>
      <w:r w:rsidRPr="001D0219">
        <w:rPr>
          <w:bCs/>
          <w:color w:val="000000"/>
          <w:sz w:val="24"/>
          <w:szCs w:val="24"/>
        </w:rPr>
        <w:t>Ельнинского</w:t>
      </w:r>
      <w:r w:rsidR="001102C6" w:rsidRPr="001D0219">
        <w:rPr>
          <w:bCs/>
          <w:color w:val="000000"/>
          <w:sz w:val="24"/>
          <w:szCs w:val="24"/>
        </w:rPr>
        <w:t xml:space="preserve"> окружного Совета депутатов</w:t>
      </w:r>
    </w:p>
    <w:p w14:paraId="301694F8" w14:textId="16E898A6" w:rsidR="00EE264A" w:rsidRPr="001D0219" w:rsidRDefault="000F6D14" w:rsidP="000F6D14">
      <w:pPr>
        <w:ind w:left="6379"/>
        <w:jc w:val="both"/>
        <w:rPr>
          <w:color w:val="000000"/>
          <w:sz w:val="24"/>
          <w:szCs w:val="24"/>
        </w:rPr>
      </w:pPr>
      <w:r w:rsidRPr="001D0219">
        <w:rPr>
          <w:color w:val="000000"/>
          <w:sz w:val="24"/>
          <w:szCs w:val="24"/>
        </w:rPr>
        <w:t xml:space="preserve">от </w:t>
      </w:r>
      <w:r w:rsidR="001D0219">
        <w:rPr>
          <w:color w:val="000000"/>
          <w:sz w:val="24"/>
          <w:szCs w:val="24"/>
        </w:rPr>
        <w:t>27.02.</w:t>
      </w:r>
      <w:r w:rsidRPr="001D0219">
        <w:rPr>
          <w:color w:val="000000"/>
          <w:sz w:val="24"/>
          <w:szCs w:val="24"/>
        </w:rPr>
        <w:t xml:space="preserve">2025 </w:t>
      </w:r>
      <w:r w:rsidR="00EE264A" w:rsidRPr="001D0219">
        <w:rPr>
          <w:color w:val="000000"/>
          <w:sz w:val="24"/>
          <w:szCs w:val="24"/>
        </w:rPr>
        <w:t xml:space="preserve">№ </w:t>
      </w:r>
      <w:bookmarkEnd w:id="0"/>
      <w:r w:rsidRPr="001D0219">
        <w:rPr>
          <w:color w:val="000000"/>
          <w:sz w:val="24"/>
          <w:szCs w:val="24"/>
        </w:rPr>
        <w:t>___</w:t>
      </w:r>
    </w:p>
    <w:p w14:paraId="6D5DBA71" w14:textId="77777777" w:rsidR="00B142A9" w:rsidRPr="00EE264A" w:rsidRDefault="00B142A9" w:rsidP="000F6D14">
      <w:pPr>
        <w:ind w:left="6379"/>
        <w:jc w:val="both"/>
        <w:rPr>
          <w:rStyle w:val="aff"/>
          <w:color w:val="000000"/>
        </w:rPr>
      </w:pPr>
    </w:p>
    <w:p w14:paraId="3FC684C6" w14:textId="77777777" w:rsidR="00EE264A" w:rsidRPr="001D0219" w:rsidRDefault="00EE264A" w:rsidP="00EE264A">
      <w:pPr>
        <w:jc w:val="center"/>
        <w:rPr>
          <w:rStyle w:val="aff"/>
          <w:color w:val="000000"/>
          <w:sz w:val="24"/>
          <w:szCs w:val="24"/>
        </w:rPr>
      </w:pPr>
      <w:r w:rsidRPr="001D0219">
        <w:rPr>
          <w:rStyle w:val="aff"/>
          <w:color w:val="000000"/>
          <w:sz w:val="24"/>
          <w:szCs w:val="24"/>
        </w:rPr>
        <w:t xml:space="preserve">Правила благоустройства территории </w:t>
      </w:r>
    </w:p>
    <w:p w14:paraId="3DE0865B" w14:textId="77777777" w:rsidR="00EE264A" w:rsidRPr="001D0219" w:rsidRDefault="000F6D14" w:rsidP="000F6D14">
      <w:pPr>
        <w:rPr>
          <w:b/>
          <w:bCs/>
          <w:color w:val="000000"/>
          <w:sz w:val="24"/>
          <w:szCs w:val="24"/>
        </w:rPr>
      </w:pPr>
      <w:bookmarkStart w:id="1" w:name="_Hlk101512676"/>
      <w:r w:rsidRPr="001D0219">
        <w:rPr>
          <w:b/>
          <w:bCs/>
          <w:color w:val="000000"/>
          <w:sz w:val="24"/>
          <w:szCs w:val="24"/>
        </w:rPr>
        <w:t>муниципального образования «Ельнинский муниципальный округ»</w:t>
      </w:r>
    </w:p>
    <w:p w14:paraId="698F3682" w14:textId="77777777" w:rsidR="00EE264A" w:rsidRPr="001D0219" w:rsidRDefault="00EE264A" w:rsidP="00EE264A">
      <w:pPr>
        <w:jc w:val="center"/>
        <w:rPr>
          <w:b/>
          <w:bCs/>
          <w:color w:val="000000"/>
          <w:sz w:val="24"/>
          <w:szCs w:val="24"/>
        </w:rPr>
      </w:pPr>
      <w:r w:rsidRPr="001D0219">
        <w:rPr>
          <w:b/>
          <w:bCs/>
          <w:color w:val="000000"/>
          <w:sz w:val="24"/>
          <w:szCs w:val="24"/>
        </w:rPr>
        <w:t>Смоленской области</w:t>
      </w:r>
      <w:bookmarkEnd w:id="1"/>
    </w:p>
    <w:p w14:paraId="362B172F" w14:textId="77777777" w:rsidR="00EE264A" w:rsidRPr="001D0219" w:rsidRDefault="00EE264A" w:rsidP="00EE264A">
      <w:pPr>
        <w:jc w:val="center"/>
        <w:rPr>
          <w:rStyle w:val="aff"/>
          <w:color w:val="000000"/>
          <w:sz w:val="24"/>
          <w:szCs w:val="24"/>
        </w:rPr>
      </w:pPr>
    </w:p>
    <w:p w14:paraId="2E252684" w14:textId="77777777" w:rsidR="00EE264A" w:rsidRPr="001D0219" w:rsidRDefault="00EE264A" w:rsidP="00EE264A">
      <w:pPr>
        <w:pStyle w:val="4"/>
        <w:spacing w:before="0" w:after="0"/>
        <w:ind w:firstLine="709"/>
        <w:rPr>
          <w:rStyle w:val="aff"/>
          <w:rFonts w:ascii="Times New Roman" w:hAnsi="Times New Roman"/>
          <w:b/>
          <w:sz w:val="24"/>
          <w:szCs w:val="24"/>
        </w:rPr>
      </w:pPr>
      <w:r w:rsidRPr="001D0219">
        <w:rPr>
          <w:rStyle w:val="aff"/>
          <w:rFonts w:ascii="Times New Roman" w:hAnsi="Times New Roman"/>
          <w:sz w:val="24"/>
          <w:szCs w:val="24"/>
        </w:rPr>
        <w:t>Глава 1. Предмет регулирования настоящих Правил</w:t>
      </w:r>
      <w:bookmarkStart w:id="2" w:name="1"/>
      <w:bookmarkEnd w:id="2"/>
    </w:p>
    <w:p w14:paraId="62435185" w14:textId="77777777" w:rsidR="00EE264A" w:rsidRPr="001D0219" w:rsidRDefault="00EE264A" w:rsidP="000F6D14">
      <w:pPr>
        <w:ind w:firstLine="709"/>
        <w:jc w:val="both"/>
        <w:rPr>
          <w:color w:val="000000" w:themeColor="text1"/>
          <w:sz w:val="24"/>
          <w:szCs w:val="24"/>
          <w:lang w:eastAsia="ar-SA"/>
        </w:rPr>
      </w:pPr>
      <w:r w:rsidRPr="001D0219">
        <w:rPr>
          <w:color w:val="000000"/>
          <w:sz w:val="24"/>
          <w:szCs w:val="24"/>
          <w:lang w:eastAsia="ar-SA"/>
        </w:rPr>
        <w:t xml:space="preserve">1.1. Правила благоустройства территории </w:t>
      </w:r>
      <w:r w:rsidR="000F6D14" w:rsidRPr="001D0219">
        <w:rPr>
          <w:color w:val="000000"/>
          <w:sz w:val="24"/>
          <w:szCs w:val="24"/>
          <w:lang w:eastAsia="ar-SA"/>
        </w:rPr>
        <w:t>муниципального образования «Ельнинский муниципальный округ» Смоленской области</w:t>
      </w:r>
      <w:r w:rsidRPr="001D0219">
        <w:rPr>
          <w:color w:val="000000"/>
          <w:sz w:val="24"/>
          <w:szCs w:val="24"/>
          <w:lang w:eastAsia="ar-SA"/>
        </w:rPr>
        <w:t xml:space="preserve"> (далее – Правила) разработаны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w:t>
      </w:r>
      <w:r w:rsidRPr="001D0219">
        <w:rPr>
          <w:color w:val="000000" w:themeColor="text1"/>
          <w:sz w:val="24"/>
          <w:szCs w:val="24"/>
          <w:lang w:eastAsia="ar-SA"/>
        </w:rPr>
        <w:t>29.12.2021 № 1042/пр.</w:t>
      </w:r>
    </w:p>
    <w:p w14:paraId="4B9B44AA" w14:textId="77777777" w:rsidR="00EE264A" w:rsidRPr="001D0219" w:rsidRDefault="00EE264A" w:rsidP="00C1244C">
      <w:pPr>
        <w:ind w:firstLine="709"/>
        <w:jc w:val="both"/>
        <w:rPr>
          <w:bCs/>
          <w:color w:val="000000"/>
          <w:sz w:val="24"/>
          <w:szCs w:val="24"/>
          <w:lang w:eastAsia="ar-SA"/>
        </w:rPr>
      </w:pPr>
      <w:r w:rsidRPr="001D0219">
        <w:rPr>
          <w:bCs/>
          <w:color w:val="000000"/>
          <w:sz w:val="24"/>
          <w:szCs w:val="24"/>
          <w:lang w:eastAsia="ar-SA"/>
        </w:rPr>
        <w:t xml:space="preserve">1.2. Правила устанавливают единые и обязательные требования к созданию и содержанию объектов благоустройства, надлежащему содержанию территории </w:t>
      </w:r>
      <w:r w:rsidR="000F6D14" w:rsidRPr="001D0219">
        <w:rPr>
          <w:bCs/>
          <w:color w:val="000000"/>
          <w:sz w:val="24"/>
          <w:szCs w:val="24"/>
        </w:rPr>
        <w:t>муниципального образования «Ельнинский муниципальный округ» Смоленской области</w:t>
      </w:r>
      <w:r w:rsidR="00177FB4" w:rsidRPr="001D0219">
        <w:rPr>
          <w:bCs/>
          <w:color w:val="000000"/>
          <w:sz w:val="24"/>
          <w:szCs w:val="24"/>
        </w:rPr>
        <w:t xml:space="preserve"> (далее</w:t>
      </w:r>
      <w:r w:rsidR="00B142A9" w:rsidRPr="001D0219">
        <w:rPr>
          <w:bCs/>
          <w:color w:val="000000"/>
          <w:sz w:val="24"/>
          <w:szCs w:val="24"/>
        </w:rPr>
        <w:t xml:space="preserve"> </w:t>
      </w:r>
      <w:r w:rsidR="00177FB4" w:rsidRPr="001D0219">
        <w:rPr>
          <w:bCs/>
          <w:color w:val="000000"/>
          <w:sz w:val="24"/>
          <w:szCs w:val="24"/>
        </w:rPr>
        <w:t xml:space="preserve">- муниципальное образование) </w:t>
      </w:r>
      <w:r w:rsidRPr="001D0219">
        <w:rPr>
          <w:bCs/>
          <w:color w:val="000000"/>
          <w:sz w:val="24"/>
          <w:szCs w:val="24"/>
          <w:lang w:eastAsia="ar-SA"/>
        </w:rPr>
        <w:t>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w:t>
      </w:r>
      <w:r w:rsidR="00177FB4" w:rsidRPr="001D0219">
        <w:rPr>
          <w:bCs/>
          <w:color w:val="000000"/>
          <w:sz w:val="24"/>
          <w:szCs w:val="24"/>
          <w:lang w:eastAsia="ar-SA"/>
        </w:rPr>
        <w:t>о состояния территории муниципального образования</w:t>
      </w:r>
      <w:r w:rsidRPr="001D0219">
        <w:rPr>
          <w:bCs/>
          <w:color w:val="000000"/>
          <w:sz w:val="24"/>
          <w:szCs w:val="24"/>
          <w:lang w:eastAsia="ar-SA"/>
        </w:rPr>
        <w:t>.</w:t>
      </w:r>
    </w:p>
    <w:p w14:paraId="1EA6166F"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lang w:eastAsia="ar-SA"/>
        </w:rPr>
        <w:t xml:space="preserve">1.3. </w:t>
      </w:r>
      <w:bookmarkStart w:id="3" w:name="3"/>
      <w:bookmarkEnd w:id="3"/>
      <w:r w:rsidRPr="001D0219">
        <w:rPr>
          <w:color w:val="000000"/>
          <w:sz w:val="24"/>
          <w:szCs w:val="24"/>
        </w:rPr>
        <w:t>В настоящих Правилах используются следующие основные понятия:</w:t>
      </w:r>
    </w:p>
    <w:p w14:paraId="64B770A5" w14:textId="77777777" w:rsidR="00EE264A" w:rsidRPr="001D0219" w:rsidRDefault="00EE264A" w:rsidP="00EE264A">
      <w:pPr>
        <w:widowControl w:val="0"/>
        <w:suppressAutoHyphens/>
        <w:autoSpaceDE w:val="0"/>
        <w:ind w:firstLine="709"/>
        <w:jc w:val="both"/>
        <w:rPr>
          <w:color w:val="000000"/>
          <w:sz w:val="24"/>
          <w:szCs w:val="24"/>
        </w:rPr>
      </w:pPr>
      <w:r w:rsidRPr="001D0219">
        <w:rPr>
          <w:b/>
          <w:color w:val="000000"/>
          <w:sz w:val="24"/>
          <w:szCs w:val="24"/>
        </w:rPr>
        <w:t xml:space="preserve">объекты благоустройства территории </w:t>
      </w:r>
      <w:r w:rsidRPr="001D0219">
        <w:rPr>
          <w:color w:val="000000"/>
          <w:sz w:val="24"/>
          <w:szCs w:val="24"/>
        </w:rPr>
        <w:t xml:space="preserve">- территория </w:t>
      </w:r>
      <w:r w:rsidR="00177FB4" w:rsidRPr="001D0219">
        <w:rPr>
          <w:color w:val="000000"/>
          <w:sz w:val="24"/>
          <w:szCs w:val="24"/>
          <w:lang w:eastAsia="ar-SA"/>
        </w:rPr>
        <w:t xml:space="preserve">муниципального образования «Ельнинский муниципальный округ» Смоленской </w:t>
      </w:r>
      <w:r w:rsidR="00B142A9" w:rsidRPr="001D0219">
        <w:rPr>
          <w:color w:val="000000"/>
          <w:sz w:val="24"/>
          <w:szCs w:val="24"/>
          <w:lang w:eastAsia="ar-SA"/>
        </w:rPr>
        <w:t>области,</w:t>
      </w:r>
      <w:r w:rsidRPr="001D0219">
        <w:rPr>
          <w:color w:val="000000"/>
          <w:sz w:val="24"/>
          <w:szCs w:val="24"/>
          <w:lang w:eastAsia="ar-SA"/>
        </w:rPr>
        <w:t xml:space="preserve"> на которой осуществляется деятельность по благоустройству согласно требованиям настоящих Правил;</w:t>
      </w:r>
    </w:p>
    <w:p w14:paraId="6C695F5A" w14:textId="77777777" w:rsidR="00EE264A" w:rsidRPr="001D0219" w:rsidRDefault="00EE264A" w:rsidP="00EE264A">
      <w:pPr>
        <w:widowControl w:val="0"/>
        <w:suppressAutoHyphens/>
        <w:autoSpaceDE w:val="0"/>
        <w:ind w:firstLine="709"/>
        <w:jc w:val="both"/>
        <w:rPr>
          <w:color w:val="000000"/>
          <w:sz w:val="24"/>
          <w:szCs w:val="24"/>
        </w:rPr>
      </w:pPr>
      <w:r w:rsidRPr="001D0219">
        <w:rPr>
          <w:b/>
          <w:color w:val="000000"/>
          <w:sz w:val="24"/>
          <w:szCs w:val="24"/>
        </w:rPr>
        <w:t xml:space="preserve">благоустройство территории </w:t>
      </w:r>
      <w:r w:rsidR="00AF1026" w:rsidRPr="001D0219">
        <w:rPr>
          <w:b/>
          <w:color w:val="000000"/>
          <w:sz w:val="24"/>
          <w:szCs w:val="24"/>
        </w:rPr>
        <w:t xml:space="preserve">муниципального </w:t>
      </w:r>
      <w:r w:rsidR="002C1ADB" w:rsidRPr="001D0219">
        <w:rPr>
          <w:b/>
          <w:color w:val="000000"/>
          <w:sz w:val="24"/>
          <w:szCs w:val="24"/>
        </w:rPr>
        <w:t>округа</w:t>
      </w:r>
      <w:r w:rsidRPr="001D0219">
        <w:rPr>
          <w:color w:val="000000"/>
          <w:sz w:val="24"/>
          <w:szCs w:val="24"/>
        </w:rPr>
        <w:t xml:space="preserve">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w:t>
      </w:r>
      <w:r w:rsidR="00AF1026" w:rsidRPr="001D0219">
        <w:rPr>
          <w:color w:val="000000"/>
          <w:sz w:val="24"/>
          <w:szCs w:val="24"/>
        </w:rPr>
        <w:t>состояния территории муниципального образования</w:t>
      </w:r>
      <w:r w:rsidRPr="001D0219">
        <w:rPr>
          <w:color w:val="000000"/>
          <w:sz w:val="24"/>
          <w:szCs w:val="24"/>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217BF1BD" w14:textId="77777777" w:rsidR="00EE264A" w:rsidRPr="001D0219" w:rsidRDefault="00EE264A" w:rsidP="00EE264A">
      <w:pPr>
        <w:widowControl w:val="0"/>
        <w:suppressAutoHyphens/>
        <w:autoSpaceDE w:val="0"/>
        <w:ind w:firstLine="709"/>
        <w:jc w:val="both"/>
        <w:rPr>
          <w:sz w:val="24"/>
          <w:szCs w:val="24"/>
        </w:rPr>
      </w:pPr>
      <w:r w:rsidRPr="001D0219">
        <w:rPr>
          <w:b/>
          <w:color w:val="000000"/>
          <w:sz w:val="24"/>
          <w:szCs w:val="24"/>
        </w:rPr>
        <w:t>прилегающая территория</w:t>
      </w:r>
      <w:r w:rsidRPr="001D0219">
        <w:rPr>
          <w:color w:val="000000"/>
          <w:sz w:val="24"/>
          <w:szCs w:val="24"/>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r w:rsidR="00AF1026" w:rsidRPr="001D0219">
        <w:rPr>
          <w:color w:val="000000"/>
          <w:sz w:val="24"/>
          <w:szCs w:val="24"/>
        </w:rPr>
        <w:t>границы,</w:t>
      </w:r>
      <w:r w:rsidRPr="001D0219">
        <w:rPr>
          <w:color w:val="000000"/>
          <w:sz w:val="24"/>
          <w:szCs w:val="24"/>
        </w:rPr>
        <w:t xml:space="preserve"> которой определены Правилами в соответствии с порядком, установленным законом Смоленской области </w:t>
      </w:r>
      <w:r w:rsidRPr="001D0219">
        <w:rPr>
          <w:sz w:val="24"/>
          <w:szCs w:val="24"/>
        </w:rPr>
        <w:t>от 25.12.2006 № 155-з</w:t>
      </w:r>
      <w:r w:rsidR="00991557" w:rsidRPr="001D0219">
        <w:rPr>
          <w:sz w:val="24"/>
          <w:szCs w:val="24"/>
        </w:rPr>
        <w:t xml:space="preserve"> ст.10</w:t>
      </w:r>
      <w:r w:rsidRPr="001D0219">
        <w:rPr>
          <w:sz w:val="24"/>
          <w:szCs w:val="24"/>
        </w:rPr>
        <w:t xml:space="preserve"> «О градостроительной деятельности на территории Смоленской области»;</w:t>
      </w:r>
    </w:p>
    <w:p w14:paraId="2AF5A4D2" w14:textId="77777777" w:rsidR="00EE264A" w:rsidRPr="001D0219" w:rsidRDefault="00EE264A" w:rsidP="00EE264A">
      <w:pPr>
        <w:widowControl w:val="0"/>
        <w:suppressAutoHyphens/>
        <w:autoSpaceDE w:val="0"/>
        <w:ind w:firstLine="709"/>
        <w:jc w:val="both"/>
        <w:rPr>
          <w:color w:val="000000"/>
          <w:sz w:val="24"/>
          <w:szCs w:val="24"/>
        </w:rPr>
      </w:pPr>
      <w:r w:rsidRPr="001D0219">
        <w:rPr>
          <w:b/>
          <w:color w:val="000000"/>
          <w:sz w:val="24"/>
          <w:szCs w:val="24"/>
        </w:rPr>
        <w:t>элементы благоустройства</w:t>
      </w:r>
      <w:r w:rsidRPr="001D0219">
        <w:rPr>
          <w:color w:val="000000"/>
          <w:sz w:val="24"/>
          <w:szCs w:val="24"/>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2CC0D8DE" w14:textId="77777777" w:rsidR="00EE264A" w:rsidRPr="001D0219" w:rsidRDefault="00EE264A" w:rsidP="00EE264A">
      <w:pPr>
        <w:widowControl w:val="0"/>
        <w:suppressAutoHyphens/>
        <w:autoSpaceDE w:val="0"/>
        <w:ind w:firstLine="709"/>
        <w:jc w:val="both"/>
        <w:rPr>
          <w:color w:val="000000"/>
          <w:sz w:val="24"/>
          <w:szCs w:val="24"/>
        </w:rPr>
      </w:pPr>
      <w:r w:rsidRPr="001D0219">
        <w:rPr>
          <w:b/>
          <w:color w:val="000000"/>
          <w:sz w:val="24"/>
          <w:szCs w:val="24"/>
        </w:rPr>
        <w:t xml:space="preserve">магистральная улица </w:t>
      </w:r>
      <w:r w:rsidRPr="001D0219">
        <w:rPr>
          <w:color w:val="000000"/>
          <w:sz w:val="24"/>
          <w:szCs w:val="24"/>
        </w:rPr>
        <w:t>− основная транспортная и функционально-планировочная ось населенного пункта;</w:t>
      </w:r>
    </w:p>
    <w:p w14:paraId="7D4C888C" w14:textId="77777777" w:rsidR="00EE264A" w:rsidRPr="001D0219" w:rsidRDefault="00EE264A" w:rsidP="00EE264A">
      <w:pPr>
        <w:widowControl w:val="0"/>
        <w:suppressAutoHyphens/>
        <w:autoSpaceDE w:val="0"/>
        <w:ind w:firstLine="709"/>
        <w:jc w:val="both"/>
        <w:rPr>
          <w:color w:val="000000"/>
          <w:sz w:val="24"/>
          <w:szCs w:val="24"/>
        </w:rPr>
      </w:pPr>
      <w:r w:rsidRPr="001D0219">
        <w:rPr>
          <w:b/>
          <w:color w:val="000000"/>
          <w:sz w:val="24"/>
          <w:szCs w:val="24"/>
        </w:rPr>
        <w:t>зона интенсивного пешеходного (автомобильного) движения</w:t>
      </w:r>
      <w:r w:rsidRPr="001D0219">
        <w:rPr>
          <w:color w:val="000000"/>
          <w:sz w:val="24"/>
          <w:szCs w:val="24"/>
        </w:rPr>
        <w:t xml:space="preserve"> – </w:t>
      </w:r>
      <w:proofErr w:type="gramStart"/>
      <w:r w:rsidRPr="001D0219">
        <w:rPr>
          <w:color w:val="000000"/>
          <w:sz w:val="24"/>
          <w:szCs w:val="24"/>
        </w:rPr>
        <w:t>проходы (проезды)</w:t>
      </w:r>
      <w:proofErr w:type="gramEnd"/>
      <w:r w:rsidRPr="001D0219">
        <w:rPr>
          <w:color w:val="000000"/>
          <w:sz w:val="24"/>
          <w:szCs w:val="24"/>
        </w:rPr>
        <w:t xml:space="preserve"> используемые большинством жителей населенного пункта для доступа к социально-значимым и торговым объектам, жилой застройки;</w:t>
      </w:r>
    </w:p>
    <w:p w14:paraId="7C1F6322" w14:textId="77777777" w:rsidR="00EE264A" w:rsidRPr="001D0219" w:rsidRDefault="00EE264A" w:rsidP="00EE264A">
      <w:pPr>
        <w:pStyle w:val="aff7"/>
        <w:ind w:firstLine="709"/>
        <w:jc w:val="both"/>
        <w:rPr>
          <w:rFonts w:ascii="Times New Roman" w:hAnsi="Times New Roman" w:cs="Times New Roman"/>
          <w:sz w:val="24"/>
          <w:szCs w:val="24"/>
        </w:rPr>
      </w:pPr>
      <w:r w:rsidRPr="001D0219">
        <w:rPr>
          <w:rFonts w:ascii="Times New Roman" w:hAnsi="Times New Roman" w:cs="Times New Roman"/>
          <w:b/>
          <w:color w:val="000000"/>
          <w:sz w:val="24"/>
          <w:szCs w:val="24"/>
        </w:rPr>
        <w:t>уполномоченный орган</w:t>
      </w:r>
      <w:r w:rsidRPr="001D0219">
        <w:rPr>
          <w:rFonts w:ascii="Times New Roman" w:hAnsi="Times New Roman" w:cs="Times New Roman"/>
          <w:color w:val="000000"/>
          <w:sz w:val="24"/>
          <w:szCs w:val="24"/>
        </w:rPr>
        <w:t xml:space="preserve"> – </w:t>
      </w:r>
      <w:r w:rsidRPr="001D0219">
        <w:rPr>
          <w:rFonts w:ascii="Times New Roman" w:hAnsi="Times New Roman" w:cs="Times New Roman"/>
          <w:sz w:val="24"/>
          <w:szCs w:val="24"/>
        </w:rPr>
        <w:t>Администрация муниципально</w:t>
      </w:r>
      <w:r w:rsidR="00AF1026" w:rsidRPr="001D0219">
        <w:rPr>
          <w:rFonts w:ascii="Times New Roman" w:hAnsi="Times New Roman" w:cs="Times New Roman"/>
          <w:sz w:val="24"/>
          <w:szCs w:val="24"/>
        </w:rPr>
        <w:t>го образования «Ельнинский муниципальный округ</w:t>
      </w:r>
      <w:r w:rsidRPr="001D0219">
        <w:rPr>
          <w:rFonts w:ascii="Times New Roman" w:hAnsi="Times New Roman" w:cs="Times New Roman"/>
          <w:sz w:val="24"/>
          <w:szCs w:val="24"/>
        </w:rPr>
        <w:t xml:space="preserve">» Смоленской области в лице </w:t>
      </w:r>
      <w:r w:rsidR="00564444" w:rsidRPr="001D0219">
        <w:rPr>
          <w:rFonts w:ascii="Times New Roman" w:hAnsi="Times New Roman" w:cs="Times New Roman"/>
          <w:sz w:val="24"/>
          <w:szCs w:val="24"/>
        </w:rPr>
        <w:t>Комитета по развитию территорий</w:t>
      </w:r>
      <w:r w:rsidRPr="001D0219">
        <w:rPr>
          <w:rFonts w:ascii="Times New Roman" w:hAnsi="Times New Roman" w:cs="Times New Roman"/>
          <w:sz w:val="24"/>
          <w:szCs w:val="24"/>
        </w:rPr>
        <w:t>;</w:t>
      </w:r>
    </w:p>
    <w:p w14:paraId="5B2B0E5B" w14:textId="77777777" w:rsidR="00EE264A" w:rsidRPr="001D0219" w:rsidRDefault="00EE264A" w:rsidP="00EE264A">
      <w:pPr>
        <w:pStyle w:val="aff7"/>
        <w:ind w:firstLine="709"/>
        <w:jc w:val="both"/>
        <w:rPr>
          <w:rFonts w:ascii="Times New Roman" w:hAnsi="Times New Roman" w:cs="Times New Roman"/>
          <w:color w:val="000000"/>
          <w:sz w:val="24"/>
          <w:szCs w:val="24"/>
        </w:rPr>
      </w:pPr>
      <w:r w:rsidRPr="001D0219">
        <w:rPr>
          <w:rFonts w:ascii="Times New Roman" w:hAnsi="Times New Roman" w:cs="Times New Roman"/>
          <w:b/>
          <w:color w:val="000000"/>
          <w:sz w:val="24"/>
          <w:szCs w:val="24"/>
        </w:rPr>
        <w:lastRenderedPageBreak/>
        <w:t>нестационарные объекты</w:t>
      </w:r>
      <w:r w:rsidRPr="001D0219">
        <w:rPr>
          <w:rFonts w:ascii="Times New Roman" w:hAnsi="Times New Roman" w:cs="Times New Roman"/>
          <w:color w:val="000000"/>
          <w:sz w:val="24"/>
          <w:szCs w:val="24"/>
        </w:rPr>
        <w:t xml:space="preserve"> </w:t>
      </w:r>
      <w:proofErr w:type="gramStart"/>
      <w:r w:rsidRPr="001D0219">
        <w:rPr>
          <w:rFonts w:ascii="Times New Roman" w:hAnsi="Times New Roman" w:cs="Times New Roman"/>
          <w:color w:val="000000"/>
          <w:sz w:val="24"/>
          <w:szCs w:val="24"/>
        </w:rPr>
        <w:t>-  не</w:t>
      </w:r>
      <w:proofErr w:type="gramEnd"/>
      <w:r w:rsidRPr="001D0219">
        <w:rPr>
          <w:rFonts w:ascii="Times New Roman" w:hAnsi="Times New Roman" w:cs="Times New Roman"/>
          <w:color w:val="000000"/>
          <w:sz w:val="24"/>
          <w:szCs w:val="24"/>
        </w:rPr>
        <w:t xml:space="preserve"> являющиеся объектами капитального строительства сараи, гаражи, контейнеры, ограждения, нестационарные торговые объекты (включая торговые павильоны, киоски), торговые автоматы, палатки, платежные терминалы, летние кафе, конструкции, механизмы, строительные материалы и иные объекты. Не относящиеся к недвижимости в соответствии с федеральным законом;</w:t>
      </w:r>
    </w:p>
    <w:p w14:paraId="1DD28E68" w14:textId="77777777" w:rsidR="00EE264A" w:rsidRPr="001D0219" w:rsidRDefault="00EE264A" w:rsidP="00EE264A">
      <w:pPr>
        <w:pStyle w:val="aff7"/>
        <w:ind w:firstLine="709"/>
        <w:jc w:val="both"/>
        <w:rPr>
          <w:rFonts w:ascii="Times New Roman" w:hAnsi="Times New Roman" w:cs="Times New Roman"/>
          <w:color w:val="000000"/>
          <w:sz w:val="24"/>
          <w:szCs w:val="24"/>
        </w:rPr>
      </w:pPr>
      <w:r w:rsidRPr="001D0219">
        <w:rPr>
          <w:rFonts w:ascii="Times New Roman" w:hAnsi="Times New Roman" w:cs="Times New Roman"/>
          <w:b/>
          <w:color w:val="000000"/>
          <w:sz w:val="24"/>
          <w:szCs w:val="24"/>
        </w:rPr>
        <w:t xml:space="preserve">внутриквартальная территория </w:t>
      </w:r>
      <w:r w:rsidRPr="001D0219">
        <w:rPr>
          <w:rFonts w:ascii="Times New Roman" w:hAnsi="Times New Roman" w:cs="Times New Roman"/>
          <w:color w:val="000000"/>
          <w:sz w:val="24"/>
          <w:szCs w:val="24"/>
        </w:rPr>
        <w:t>- территория в границах красных линий, ограниченная магистральными или жилыми улицами;</w:t>
      </w:r>
    </w:p>
    <w:p w14:paraId="31ADDAFD" w14:textId="77777777" w:rsidR="00EE264A" w:rsidRPr="001D0219" w:rsidRDefault="00EE264A" w:rsidP="00EE264A">
      <w:pPr>
        <w:pStyle w:val="aff7"/>
        <w:ind w:firstLine="709"/>
        <w:jc w:val="both"/>
        <w:rPr>
          <w:rFonts w:ascii="Times New Roman" w:hAnsi="Times New Roman" w:cs="Times New Roman"/>
          <w:color w:val="000000"/>
          <w:sz w:val="24"/>
          <w:szCs w:val="24"/>
        </w:rPr>
      </w:pPr>
      <w:r w:rsidRPr="001D0219">
        <w:rPr>
          <w:rFonts w:ascii="Times New Roman" w:hAnsi="Times New Roman" w:cs="Times New Roman"/>
          <w:b/>
          <w:color w:val="000000"/>
          <w:sz w:val="24"/>
          <w:szCs w:val="24"/>
        </w:rPr>
        <w:t xml:space="preserve">придомовая территория </w:t>
      </w:r>
      <w:r w:rsidRPr="001D0219">
        <w:rPr>
          <w:rFonts w:ascii="Times New Roman" w:hAnsi="Times New Roman" w:cs="Times New Roman"/>
          <w:color w:val="000000"/>
          <w:sz w:val="24"/>
          <w:szCs w:val="24"/>
        </w:rPr>
        <w:t>- земельный участок под многоквартирным домом с расположенными на нем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 в границах, определяемых в соответствии с законодательством Российской Федерации. Если земельный участок под многоквартирным домом не поставлен на кадастровый учет. Придомовой территорией является земельный участок с элементами озеленения и благоустройства, иными объектами, предназначенными для обслуживания и эксплуатации этого дома и выездами на дороги общего пользования;</w:t>
      </w:r>
    </w:p>
    <w:p w14:paraId="75B6E004" w14:textId="77777777" w:rsidR="00EE264A" w:rsidRPr="001D0219" w:rsidRDefault="00EE264A" w:rsidP="00EE264A">
      <w:pPr>
        <w:pStyle w:val="aff7"/>
        <w:ind w:firstLine="709"/>
        <w:jc w:val="both"/>
        <w:rPr>
          <w:rFonts w:ascii="Times New Roman" w:hAnsi="Times New Roman" w:cs="Times New Roman"/>
          <w:sz w:val="24"/>
          <w:szCs w:val="24"/>
        </w:rPr>
      </w:pPr>
      <w:r w:rsidRPr="001D0219">
        <w:rPr>
          <w:rFonts w:ascii="Times New Roman" w:hAnsi="Times New Roman" w:cs="Times New Roman"/>
          <w:b/>
          <w:sz w:val="24"/>
          <w:szCs w:val="24"/>
        </w:rPr>
        <w:t>восстановление благоустройства</w:t>
      </w:r>
      <w:r w:rsidRPr="001D0219">
        <w:rPr>
          <w:rFonts w:ascii="Times New Roman" w:hAnsi="Times New Roman" w:cs="Times New Roman"/>
          <w:sz w:val="24"/>
          <w:szCs w:val="24"/>
        </w:rPr>
        <w:t xml:space="preserve"> – комплекс работ, включающий в себя качественное приведение состояния объектов и элементов благоустройства и соответствие с требованиями настоящих Правил;</w:t>
      </w:r>
    </w:p>
    <w:p w14:paraId="03BCFDEE" w14:textId="77777777" w:rsidR="00EE264A" w:rsidRPr="001D0219" w:rsidRDefault="00EE264A" w:rsidP="00EE264A">
      <w:pPr>
        <w:pStyle w:val="aff7"/>
        <w:ind w:firstLine="709"/>
        <w:jc w:val="both"/>
        <w:rPr>
          <w:rFonts w:ascii="Times New Roman" w:hAnsi="Times New Roman" w:cs="Times New Roman"/>
          <w:bCs/>
          <w:color w:val="000000"/>
          <w:sz w:val="24"/>
          <w:szCs w:val="24"/>
        </w:rPr>
      </w:pPr>
      <w:r w:rsidRPr="001D0219">
        <w:rPr>
          <w:rFonts w:ascii="Times New Roman" w:hAnsi="Times New Roman" w:cs="Times New Roman"/>
          <w:b/>
          <w:bCs/>
          <w:color w:val="000000"/>
          <w:sz w:val="24"/>
          <w:szCs w:val="24"/>
        </w:rPr>
        <w:t>уполномоченные лица</w:t>
      </w:r>
      <w:r w:rsidRPr="001D0219">
        <w:rPr>
          <w:rFonts w:ascii="Times New Roman" w:hAnsi="Times New Roman" w:cs="Times New Roman"/>
          <w:bCs/>
          <w:color w:val="000000"/>
          <w:sz w:val="24"/>
          <w:szCs w:val="24"/>
        </w:rPr>
        <w:t xml:space="preserve">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p>
    <w:p w14:paraId="04664C56" w14:textId="77777777" w:rsidR="00EE264A" w:rsidRPr="001D0219" w:rsidRDefault="00EE264A" w:rsidP="00EE264A">
      <w:pPr>
        <w:pStyle w:val="aff7"/>
        <w:ind w:firstLine="709"/>
        <w:jc w:val="both"/>
        <w:rPr>
          <w:rFonts w:ascii="Times New Roman" w:hAnsi="Times New Roman" w:cs="Times New Roman"/>
          <w:color w:val="000000"/>
          <w:sz w:val="24"/>
          <w:szCs w:val="24"/>
        </w:rPr>
      </w:pPr>
      <w:r w:rsidRPr="001D0219">
        <w:rPr>
          <w:rFonts w:ascii="Times New Roman" w:hAnsi="Times New Roman" w:cs="Times New Roman"/>
          <w:color w:val="000000"/>
          <w:sz w:val="24"/>
          <w:szCs w:val="24"/>
        </w:rPr>
        <w:t>1.4. Институты, понятия и термины гражданского, земельного, 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14:paraId="638B2D8C" w14:textId="77777777" w:rsidR="00EE264A" w:rsidRPr="001D0219" w:rsidRDefault="00EE264A" w:rsidP="00EE264A">
      <w:pPr>
        <w:pStyle w:val="aff7"/>
        <w:ind w:firstLine="709"/>
        <w:jc w:val="both"/>
        <w:rPr>
          <w:rFonts w:ascii="Times New Roman" w:hAnsi="Times New Roman" w:cs="Times New Roman"/>
          <w:color w:val="000000"/>
          <w:sz w:val="24"/>
          <w:szCs w:val="24"/>
        </w:rPr>
      </w:pPr>
      <w:r w:rsidRPr="001D0219">
        <w:rPr>
          <w:rFonts w:ascii="Times New Roman" w:hAnsi="Times New Roman" w:cs="Times New Roman"/>
          <w:color w:val="000000"/>
          <w:sz w:val="24"/>
          <w:szCs w:val="24"/>
        </w:rPr>
        <w:t>1.5. Определение фактических расстояний, установленных в настоящих Правилах, осуществляется с помощью средств измерения либо с использованием документации, в которой данное расстояние установлено.</w:t>
      </w:r>
    </w:p>
    <w:p w14:paraId="6D5F3770" w14:textId="77777777" w:rsidR="00EE264A" w:rsidRPr="001D0219" w:rsidRDefault="00EE264A" w:rsidP="00EE264A">
      <w:pPr>
        <w:pStyle w:val="aff7"/>
        <w:ind w:firstLine="709"/>
        <w:jc w:val="both"/>
        <w:rPr>
          <w:rFonts w:ascii="Times New Roman" w:hAnsi="Times New Roman" w:cs="Times New Roman"/>
          <w:color w:val="000000"/>
          <w:sz w:val="24"/>
          <w:szCs w:val="24"/>
        </w:rPr>
      </w:pPr>
      <w:r w:rsidRPr="001D0219">
        <w:rPr>
          <w:rFonts w:ascii="Times New Roman" w:hAnsi="Times New Roman" w:cs="Times New Roman"/>
          <w:color w:val="000000"/>
          <w:sz w:val="24"/>
          <w:szCs w:val="24"/>
        </w:rPr>
        <w:t>1.6. Расстояние от жилого строения (или дома), здания, сооружения, измеряется от цоколя или стены (при отсутствии цоколя), если элементы жилого строений (или дома), здания, сооружения,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 второго этажа, расположенные на столбах, и др.). Расстояние от земельного участка (детской и спортивной площадки, площадки для выгула животных) измеряется от ограждения, защитной зоны из кустов и деревьев или на основании документации, в которой граница данного земельного участка установлена. Расстояние от контейнерной площадки измеряется от твердого (бетонного, асфальтированного) основания контейнерной площадки.</w:t>
      </w:r>
    </w:p>
    <w:p w14:paraId="78DEACE2" w14:textId="77777777" w:rsidR="00EE264A" w:rsidRPr="001D0219" w:rsidRDefault="00EE264A" w:rsidP="00EE264A">
      <w:pPr>
        <w:pStyle w:val="aff7"/>
        <w:ind w:firstLine="709"/>
        <w:jc w:val="both"/>
        <w:rPr>
          <w:rStyle w:val="aff6"/>
          <w:rFonts w:ascii="Times New Roman" w:hAnsi="Times New Roman" w:cs="Times New Roman"/>
          <w:color w:val="000000"/>
          <w:sz w:val="24"/>
          <w:szCs w:val="24"/>
        </w:rPr>
      </w:pPr>
      <w:r w:rsidRPr="001D0219">
        <w:rPr>
          <w:rFonts w:ascii="Times New Roman" w:hAnsi="Times New Roman" w:cs="Times New Roman"/>
          <w:color w:val="000000"/>
          <w:sz w:val="24"/>
          <w:szCs w:val="24"/>
        </w:rPr>
        <w:t>1.7. Настоящие Правила не распространяются на отношения, связанные:</w:t>
      </w:r>
    </w:p>
    <w:p w14:paraId="119B5B35" w14:textId="77777777" w:rsidR="00EE264A" w:rsidRPr="001D0219" w:rsidRDefault="00EE264A" w:rsidP="00EE264A">
      <w:pPr>
        <w:pStyle w:val="aff7"/>
        <w:ind w:firstLine="709"/>
        <w:jc w:val="both"/>
        <w:rPr>
          <w:rFonts w:ascii="Times New Roman" w:hAnsi="Times New Roman" w:cs="Times New Roman"/>
          <w:color w:val="000000"/>
          <w:sz w:val="24"/>
          <w:szCs w:val="24"/>
        </w:rPr>
      </w:pPr>
      <w:r w:rsidRPr="001D0219">
        <w:rPr>
          <w:rFonts w:ascii="Times New Roman" w:hAnsi="Times New Roman" w:cs="Times New Roman"/>
          <w:color w:val="000000"/>
          <w:sz w:val="24"/>
          <w:szCs w:val="24"/>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14:paraId="1006B289" w14:textId="77777777" w:rsidR="00EE264A" w:rsidRPr="001D0219" w:rsidRDefault="00EE264A" w:rsidP="00EE264A">
      <w:pPr>
        <w:pStyle w:val="aff7"/>
        <w:ind w:firstLine="709"/>
        <w:jc w:val="both"/>
        <w:rPr>
          <w:rFonts w:ascii="Times New Roman" w:hAnsi="Times New Roman" w:cs="Times New Roman"/>
          <w:color w:val="000000"/>
          <w:sz w:val="24"/>
          <w:szCs w:val="24"/>
        </w:rPr>
      </w:pPr>
      <w:r w:rsidRPr="001D0219">
        <w:rPr>
          <w:rFonts w:ascii="Times New Roman" w:hAnsi="Times New Roman" w:cs="Times New Roman"/>
          <w:color w:val="000000"/>
          <w:sz w:val="24"/>
          <w:szCs w:val="24"/>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14:paraId="6BFBE0AC" w14:textId="77777777" w:rsidR="00EE264A" w:rsidRPr="001D0219" w:rsidRDefault="00EE264A" w:rsidP="00EE264A">
      <w:pPr>
        <w:pStyle w:val="aff7"/>
        <w:ind w:firstLine="709"/>
        <w:jc w:val="both"/>
        <w:rPr>
          <w:rFonts w:ascii="Times New Roman" w:hAnsi="Times New Roman" w:cs="Times New Roman"/>
          <w:color w:val="000000"/>
          <w:sz w:val="24"/>
          <w:szCs w:val="24"/>
        </w:rPr>
      </w:pPr>
      <w:r w:rsidRPr="001D0219">
        <w:rPr>
          <w:rFonts w:ascii="Times New Roman" w:hAnsi="Times New Roman" w:cs="Times New Roman"/>
          <w:color w:val="000000"/>
          <w:sz w:val="24"/>
          <w:szCs w:val="24"/>
        </w:rPr>
        <w:t>3) с использованием, охраной, защитой, воспроизводством лесов населенных пунктов и лесов особо охраняемых природных территорий;</w:t>
      </w:r>
    </w:p>
    <w:p w14:paraId="38E71B73" w14:textId="77777777" w:rsidR="00EE264A" w:rsidRPr="001D0219" w:rsidRDefault="00EE264A" w:rsidP="00EE264A">
      <w:pPr>
        <w:pStyle w:val="4"/>
        <w:spacing w:before="0" w:after="0"/>
        <w:ind w:firstLine="709"/>
        <w:jc w:val="both"/>
        <w:rPr>
          <w:rFonts w:ascii="Times New Roman" w:hAnsi="Times New Roman"/>
          <w:sz w:val="24"/>
          <w:szCs w:val="24"/>
        </w:rPr>
      </w:pPr>
    </w:p>
    <w:p w14:paraId="1514D316" w14:textId="77777777" w:rsidR="00EE264A" w:rsidRPr="001D0219" w:rsidRDefault="00EE264A" w:rsidP="0055224A">
      <w:pPr>
        <w:pStyle w:val="4"/>
        <w:spacing w:before="0" w:after="0"/>
        <w:ind w:firstLine="709"/>
        <w:jc w:val="center"/>
        <w:rPr>
          <w:rFonts w:ascii="Times New Roman" w:hAnsi="Times New Roman"/>
          <w:sz w:val="24"/>
          <w:szCs w:val="24"/>
        </w:rPr>
      </w:pPr>
      <w:r w:rsidRPr="001D0219">
        <w:rPr>
          <w:rFonts w:ascii="Times New Roman" w:hAnsi="Times New Roman"/>
          <w:sz w:val="24"/>
          <w:szCs w:val="24"/>
        </w:rPr>
        <w:t>Глава 2. Формы и мех</w:t>
      </w:r>
      <w:r w:rsidR="00B4118C" w:rsidRPr="001D0219">
        <w:rPr>
          <w:rFonts w:ascii="Times New Roman" w:hAnsi="Times New Roman"/>
          <w:sz w:val="24"/>
          <w:szCs w:val="24"/>
        </w:rPr>
        <w:t xml:space="preserve">анизмы участия жителей муниципального </w:t>
      </w:r>
      <w:r w:rsidR="00DF041A" w:rsidRPr="001D0219">
        <w:rPr>
          <w:rFonts w:ascii="Times New Roman" w:hAnsi="Times New Roman"/>
          <w:sz w:val="24"/>
          <w:szCs w:val="24"/>
        </w:rPr>
        <w:t>округа</w:t>
      </w:r>
      <w:r w:rsidRPr="001D0219">
        <w:rPr>
          <w:rFonts w:ascii="Times New Roman" w:hAnsi="Times New Roman"/>
          <w:sz w:val="24"/>
          <w:szCs w:val="24"/>
        </w:rPr>
        <w:t xml:space="preserve"> в принятии и реализации решений по благоустройству территории </w:t>
      </w:r>
      <w:r w:rsidR="00B4118C" w:rsidRPr="001D0219">
        <w:rPr>
          <w:rFonts w:ascii="Times New Roman" w:hAnsi="Times New Roman"/>
          <w:sz w:val="24"/>
          <w:szCs w:val="24"/>
        </w:rPr>
        <w:t xml:space="preserve">муниципального </w:t>
      </w:r>
      <w:r w:rsidR="00DF041A" w:rsidRPr="001D0219">
        <w:rPr>
          <w:rFonts w:ascii="Times New Roman" w:hAnsi="Times New Roman"/>
          <w:sz w:val="24"/>
          <w:szCs w:val="24"/>
        </w:rPr>
        <w:t>округа</w:t>
      </w:r>
    </w:p>
    <w:p w14:paraId="5AF2B155" w14:textId="77777777" w:rsidR="00643A87" w:rsidRPr="001D0219" w:rsidRDefault="00643A87" w:rsidP="00643A87">
      <w:pPr>
        <w:rPr>
          <w:sz w:val="24"/>
          <w:szCs w:val="24"/>
        </w:rPr>
      </w:pPr>
    </w:p>
    <w:p w14:paraId="2B89E884" w14:textId="77777777" w:rsidR="00EE264A" w:rsidRPr="001D0219" w:rsidRDefault="00EE264A" w:rsidP="00EE264A">
      <w:pPr>
        <w:pStyle w:val="aff7"/>
        <w:ind w:firstLine="709"/>
        <w:jc w:val="both"/>
        <w:rPr>
          <w:rFonts w:ascii="Times New Roman" w:hAnsi="Times New Roman" w:cs="Times New Roman"/>
          <w:bCs/>
          <w:color w:val="000000"/>
          <w:sz w:val="24"/>
          <w:szCs w:val="24"/>
        </w:rPr>
      </w:pPr>
      <w:r w:rsidRPr="001D0219">
        <w:rPr>
          <w:rFonts w:ascii="Times New Roman" w:hAnsi="Times New Roman" w:cs="Times New Roman"/>
          <w:bCs/>
          <w:color w:val="000000"/>
          <w:sz w:val="24"/>
          <w:szCs w:val="24"/>
        </w:rPr>
        <w:t>2.1. Для осуществления участия жителей в процессе принятия решений и реализации проектов по благоус</w:t>
      </w:r>
      <w:r w:rsidR="00B4118C" w:rsidRPr="001D0219">
        <w:rPr>
          <w:rFonts w:ascii="Times New Roman" w:hAnsi="Times New Roman" w:cs="Times New Roman"/>
          <w:bCs/>
          <w:color w:val="000000"/>
          <w:sz w:val="24"/>
          <w:szCs w:val="24"/>
        </w:rPr>
        <w:t xml:space="preserve">тройству на территории муниципального </w:t>
      </w:r>
      <w:r w:rsidR="00DF041A" w:rsidRPr="001D0219">
        <w:rPr>
          <w:rFonts w:ascii="Times New Roman" w:hAnsi="Times New Roman" w:cs="Times New Roman"/>
          <w:bCs/>
          <w:color w:val="000000"/>
          <w:sz w:val="24"/>
          <w:szCs w:val="24"/>
        </w:rPr>
        <w:t>округа</w:t>
      </w:r>
      <w:r w:rsidRPr="001D0219">
        <w:rPr>
          <w:rFonts w:ascii="Times New Roman" w:hAnsi="Times New Roman" w:cs="Times New Roman"/>
          <w:bCs/>
          <w:color w:val="000000"/>
          <w:sz w:val="24"/>
          <w:szCs w:val="24"/>
        </w:rPr>
        <w:t xml:space="preserve"> применяются следующие формы общественного участия:</w:t>
      </w:r>
    </w:p>
    <w:p w14:paraId="64A9D33D" w14:textId="77777777" w:rsidR="00EE264A" w:rsidRPr="001D0219" w:rsidRDefault="00EE264A" w:rsidP="00EE264A">
      <w:pPr>
        <w:pStyle w:val="aff7"/>
        <w:ind w:firstLine="709"/>
        <w:jc w:val="both"/>
        <w:rPr>
          <w:rFonts w:ascii="Times New Roman" w:hAnsi="Times New Roman" w:cs="Times New Roman"/>
          <w:bCs/>
          <w:color w:val="000000"/>
          <w:sz w:val="24"/>
          <w:szCs w:val="24"/>
        </w:rPr>
      </w:pPr>
      <w:r w:rsidRPr="001D0219">
        <w:rPr>
          <w:rFonts w:ascii="Times New Roman" w:hAnsi="Times New Roman" w:cs="Times New Roman"/>
          <w:bCs/>
          <w:color w:val="000000"/>
          <w:sz w:val="24"/>
          <w:szCs w:val="24"/>
        </w:rPr>
        <w:t>- совместное определение целей и задач по развитию территории, инвентаризация проблем и потенциалов среды;</w:t>
      </w:r>
    </w:p>
    <w:p w14:paraId="6219A958" w14:textId="77777777" w:rsidR="00EE264A" w:rsidRPr="001D0219" w:rsidRDefault="00EE264A" w:rsidP="00EE264A">
      <w:pPr>
        <w:pStyle w:val="aff7"/>
        <w:ind w:firstLine="709"/>
        <w:jc w:val="both"/>
        <w:rPr>
          <w:rFonts w:ascii="Times New Roman" w:hAnsi="Times New Roman" w:cs="Times New Roman"/>
          <w:bCs/>
          <w:color w:val="000000"/>
          <w:sz w:val="24"/>
          <w:szCs w:val="24"/>
        </w:rPr>
      </w:pPr>
      <w:r w:rsidRPr="001D0219">
        <w:rPr>
          <w:rFonts w:ascii="Times New Roman" w:hAnsi="Times New Roman" w:cs="Times New Roman"/>
          <w:bCs/>
          <w:color w:val="000000"/>
          <w:sz w:val="24"/>
          <w:szCs w:val="24"/>
        </w:rPr>
        <w:t>- определение основных видов активностей, функциональных зон и их взаимного расположения на выбранной территории;</w:t>
      </w:r>
    </w:p>
    <w:p w14:paraId="0D827B2D" w14:textId="77777777" w:rsidR="00EE264A" w:rsidRPr="001D0219" w:rsidRDefault="00EE264A" w:rsidP="00EE264A">
      <w:pPr>
        <w:pStyle w:val="aff7"/>
        <w:ind w:firstLine="709"/>
        <w:jc w:val="both"/>
        <w:rPr>
          <w:rFonts w:ascii="Times New Roman" w:hAnsi="Times New Roman" w:cs="Times New Roman"/>
          <w:bCs/>
          <w:color w:val="000000"/>
          <w:sz w:val="24"/>
          <w:szCs w:val="24"/>
        </w:rPr>
      </w:pPr>
      <w:r w:rsidRPr="001D0219">
        <w:rPr>
          <w:rFonts w:ascii="Times New Roman" w:hAnsi="Times New Roman" w:cs="Times New Roman"/>
          <w:bCs/>
          <w:color w:val="000000"/>
          <w:sz w:val="24"/>
          <w:szCs w:val="24"/>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61BC1788" w14:textId="77777777" w:rsidR="00EE264A" w:rsidRPr="001D0219" w:rsidRDefault="00EE264A" w:rsidP="00EE264A">
      <w:pPr>
        <w:pStyle w:val="aff7"/>
        <w:ind w:firstLine="709"/>
        <w:jc w:val="both"/>
        <w:rPr>
          <w:rFonts w:ascii="Times New Roman" w:hAnsi="Times New Roman" w:cs="Times New Roman"/>
          <w:bCs/>
          <w:color w:val="000000"/>
          <w:sz w:val="24"/>
          <w:szCs w:val="24"/>
        </w:rPr>
      </w:pPr>
      <w:r w:rsidRPr="001D0219">
        <w:rPr>
          <w:rFonts w:ascii="Times New Roman" w:hAnsi="Times New Roman" w:cs="Times New Roman"/>
          <w:bCs/>
          <w:color w:val="000000"/>
          <w:sz w:val="24"/>
          <w:szCs w:val="24"/>
        </w:rPr>
        <w:t>- консультации в выборе типов покрытий с учетом функционального зонирования территории;</w:t>
      </w:r>
    </w:p>
    <w:p w14:paraId="07DFA05D" w14:textId="77777777" w:rsidR="00EE264A" w:rsidRPr="001D0219" w:rsidRDefault="00EE264A" w:rsidP="00EE264A">
      <w:pPr>
        <w:pStyle w:val="aff7"/>
        <w:ind w:firstLine="709"/>
        <w:jc w:val="both"/>
        <w:rPr>
          <w:rFonts w:ascii="Times New Roman" w:hAnsi="Times New Roman" w:cs="Times New Roman"/>
          <w:bCs/>
          <w:color w:val="000000"/>
          <w:sz w:val="24"/>
          <w:szCs w:val="24"/>
        </w:rPr>
      </w:pPr>
      <w:r w:rsidRPr="001D0219">
        <w:rPr>
          <w:rFonts w:ascii="Times New Roman" w:hAnsi="Times New Roman" w:cs="Times New Roman"/>
          <w:bCs/>
          <w:color w:val="000000"/>
          <w:sz w:val="24"/>
          <w:szCs w:val="24"/>
        </w:rPr>
        <w:t>- консультации по предполагаемым типам озеленения;</w:t>
      </w:r>
    </w:p>
    <w:p w14:paraId="2917CF1A" w14:textId="77777777" w:rsidR="00EE264A" w:rsidRPr="001D0219" w:rsidRDefault="00EE264A" w:rsidP="00EE264A">
      <w:pPr>
        <w:pStyle w:val="aff7"/>
        <w:ind w:firstLine="709"/>
        <w:jc w:val="both"/>
        <w:rPr>
          <w:rFonts w:ascii="Times New Roman" w:hAnsi="Times New Roman" w:cs="Times New Roman"/>
          <w:bCs/>
          <w:color w:val="000000"/>
          <w:sz w:val="24"/>
          <w:szCs w:val="24"/>
        </w:rPr>
      </w:pPr>
      <w:r w:rsidRPr="001D0219">
        <w:rPr>
          <w:rFonts w:ascii="Times New Roman" w:hAnsi="Times New Roman" w:cs="Times New Roman"/>
          <w:bCs/>
          <w:color w:val="000000"/>
          <w:sz w:val="24"/>
          <w:szCs w:val="24"/>
        </w:rPr>
        <w:t>- консультации по предполагаемым типам освещения и осветительного оборудования;</w:t>
      </w:r>
    </w:p>
    <w:p w14:paraId="1170DE95" w14:textId="77777777" w:rsidR="00EE264A" w:rsidRPr="001D0219" w:rsidRDefault="00EE264A" w:rsidP="00EE264A">
      <w:pPr>
        <w:pStyle w:val="aff7"/>
        <w:ind w:firstLine="709"/>
        <w:jc w:val="both"/>
        <w:rPr>
          <w:rFonts w:ascii="Times New Roman" w:hAnsi="Times New Roman" w:cs="Times New Roman"/>
          <w:bCs/>
          <w:color w:val="000000"/>
          <w:sz w:val="24"/>
          <w:szCs w:val="24"/>
        </w:rPr>
      </w:pPr>
      <w:r w:rsidRPr="001D0219">
        <w:rPr>
          <w:rFonts w:ascii="Times New Roman" w:hAnsi="Times New Roman" w:cs="Times New Roman"/>
          <w:bCs/>
          <w:color w:val="000000"/>
          <w:sz w:val="24"/>
          <w:szCs w:val="24"/>
        </w:rPr>
        <w:t>- участие в разработке проекта, обсуждение решений с архитекторами, проектировщиками и другими профильными специалистами;</w:t>
      </w:r>
    </w:p>
    <w:p w14:paraId="3217AE35" w14:textId="77777777" w:rsidR="00EE264A" w:rsidRPr="001D0219" w:rsidRDefault="00EE264A" w:rsidP="00EE264A">
      <w:pPr>
        <w:pStyle w:val="aff7"/>
        <w:ind w:firstLine="709"/>
        <w:jc w:val="both"/>
        <w:rPr>
          <w:rFonts w:ascii="Times New Roman" w:hAnsi="Times New Roman" w:cs="Times New Roman"/>
          <w:bCs/>
          <w:color w:val="000000"/>
          <w:sz w:val="24"/>
          <w:szCs w:val="24"/>
        </w:rPr>
      </w:pPr>
      <w:r w:rsidRPr="001D0219">
        <w:rPr>
          <w:rFonts w:ascii="Times New Roman" w:hAnsi="Times New Roman" w:cs="Times New Roman"/>
          <w:bCs/>
          <w:color w:val="000000"/>
          <w:sz w:val="24"/>
          <w:szCs w:val="24"/>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5182E3F2" w14:textId="77777777" w:rsidR="00EE264A" w:rsidRPr="001D0219" w:rsidRDefault="00EE264A" w:rsidP="00EE264A">
      <w:pPr>
        <w:pStyle w:val="aff7"/>
        <w:ind w:firstLine="709"/>
        <w:jc w:val="both"/>
        <w:rPr>
          <w:rFonts w:ascii="Times New Roman" w:hAnsi="Times New Roman" w:cs="Times New Roman"/>
          <w:bCs/>
          <w:color w:val="000000"/>
          <w:sz w:val="24"/>
          <w:szCs w:val="24"/>
        </w:rPr>
      </w:pPr>
      <w:r w:rsidRPr="001D0219">
        <w:rPr>
          <w:rFonts w:ascii="Times New Roman" w:hAnsi="Times New Roman" w:cs="Times New Roman"/>
          <w:bCs/>
          <w:color w:val="000000"/>
          <w:sz w:val="24"/>
          <w:szCs w:val="24"/>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256F99B3" w14:textId="77777777" w:rsidR="00EE264A" w:rsidRPr="001D0219" w:rsidRDefault="00EE264A" w:rsidP="00EE264A">
      <w:pPr>
        <w:pStyle w:val="aff7"/>
        <w:ind w:firstLine="709"/>
        <w:jc w:val="both"/>
        <w:rPr>
          <w:rFonts w:ascii="Times New Roman" w:hAnsi="Times New Roman" w:cs="Times New Roman"/>
          <w:bCs/>
          <w:color w:val="000000"/>
          <w:sz w:val="24"/>
          <w:szCs w:val="24"/>
        </w:rPr>
      </w:pPr>
      <w:r w:rsidRPr="001D0219">
        <w:rPr>
          <w:rFonts w:ascii="Times New Roman" w:hAnsi="Times New Roman" w:cs="Times New Roman"/>
          <w:bCs/>
          <w:color w:val="000000"/>
          <w:sz w:val="24"/>
          <w:szCs w:val="24"/>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45683940" w14:textId="77777777" w:rsidR="00EE264A" w:rsidRPr="001D0219" w:rsidRDefault="00EE264A" w:rsidP="00EE264A">
      <w:pPr>
        <w:pStyle w:val="aff7"/>
        <w:ind w:firstLine="709"/>
        <w:jc w:val="both"/>
        <w:rPr>
          <w:rFonts w:ascii="Times New Roman" w:hAnsi="Times New Roman" w:cs="Times New Roman"/>
          <w:bCs/>
          <w:color w:val="000000"/>
          <w:sz w:val="24"/>
          <w:szCs w:val="24"/>
        </w:rPr>
      </w:pPr>
      <w:r w:rsidRPr="001D0219">
        <w:rPr>
          <w:rFonts w:ascii="Times New Roman" w:hAnsi="Times New Roman" w:cs="Times New Roman"/>
          <w:bCs/>
          <w:color w:val="000000"/>
          <w:sz w:val="24"/>
          <w:szCs w:val="24"/>
        </w:rP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14:paraId="4A692231" w14:textId="77777777" w:rsidR="00EE264A" w:rsidRPr="001D0219" w:rsidRDefault="00EE264A" w:rsidP="00EE264A">
      <w:pPr>
        <w:pStyle w:val="aff7"/>
        <w:ind w:firstLine="709"/>
        <w:jc w:val="both"/>
        <w:rPr>
          <w:rFonts w:ascii="Times New Roman" w:hAnsi="Times New Roman" w:cs="Times New Roman"/>
          <w:bCs/>
          <w:color w:val="000000"/>
          <w:sz w:val="24"/>
          <w:szCs w:val="24"/>
        </w:rPr>
      </w:pPr>
      <w:r w:rsidRPr="001D0219">
        <w:rPr>
          <w:rFonts w:ascii="Times New Roman" w:hAnsi="Times New Roman" w:cs="Times New Roman"/>
          <w:bCs/>
          <w:color w:val="000000"/>
          <w:sz w:val="24"/>
          <w:szCs w:val="24"/>
        </w:rPr>
        <w:t>2.3. Информирование осуществляется:</w:t>
      </w:r>
    </w:p>
    <w:p w14:paraId="3E5198C1" w14:textId="77777777" w:rsidR="00EE264A" w:rsidRPr="001D0219" w:rsidRDefault="00EE264A" w:rsidP="00EE264A">
      <w:pPr>
        <w:pStyle w:val="aff7"/>
        <w:ind w:firstLine="709"/>
        <w:jc w:val="both"/>
        <w:rPr>
          <w:rFonts w:ascii="Times New Roman" w:hAnsi="Times New Roman" w:cs="Times New Roman"/>
          <w:bCs/>
          <w:sz w:val="24"/>
          <w:szCs w:val="24"/>
        </w:rPr>
      </w:pPr>
      <w:r w:rsidRPr="001D0219">
        <w:rPr>
          <w:rFonts w:ascii="Times New Roman" w:hAnsi="Times New Roman" w:cs="Times New Roman"/>
          <w:bCs/>
          <w:sz w:val="24"/>
          <w:szCs w:val="24"/>
        </w:rPr>
        <w:t xml:space="preserve">- </w:t>
      </w:r>
      <w:r w:rsidRPr="001D0219">
        <w:rPr>
          <w:rFonts w:ascii="Times New Roman" w:hAnsi="Times New Roman" w:cs="Times New Roman"/>
          <w:sz w:val="24"/>
          <w:szCs w:val="24"/>
        </w:rPr>
        <w:t>на официальном сайте Администрации муниципально</w:t>
      </w:r>
      <w:r w:rsidR="00B4118C" w:rsidRPr="001D0219">
        <w:rPr>
          <w:rFonts w:ascii="Times New Roman" w:hAnsi="Times New Roman" w:cs="Times New Roman"/>
          <w:sz w:val="24"/>
          <w:szCs w:val="24"/>
        </w:rPr>
        <w:t>го образования «Ельнинский муниципальный округ</w:t>
      </w:r>
      <w:r w:rsidRPr="001D0219">
        <w:rPr>
          <w:rFonts w:ascii="Times New Roman" w:hAnsi="Times New Roman" w:cs="Times New Roman"/>
          <w:sz w:val="24"/>
          <w:szCs w:val="24"/>
        </w:rPr>
        <w:t xml:space="preserve">» Смоленской области в информационно-телекоммуникационной сети «Интернет» по адресу: </w:t>
      </w:r>
      <w:hyperlink r:id="rId9" w:history="1">
        <w:r w:rsidRPr="001D0219">
          <w:rPr>
            <w:rStyle w:val="af9"/>
            <w:rFonts w:ascii="Times New Roman" w:hAnsi="Times New Roman" w:cs="Times New Roman"/>
            <w:color w:val="auto"/>
            <w:sz w:val="24"/>
            <w:szCs w:val="24"/>
          </w:rPr>
          <w:t>https://elnya-admin.admin-smolensk.ru/</w:t>
        </w:r>
      </w:hyperlink>
      <w:r w:rsidRPr="001D0219">
        <w:rPr>
          <w:rFonts w:ascii="Times New Roman" w:hAnsi="Times New Roman" w:cs="Times New Roman"/>
          <w:bCs/>
          <w:sz w:val="24"/>
          <w:szCs w:val="24"/>
        </w:rPr>
        <w:t>;</w:t>
      </w:r>
    </w:p>
    <w:p w14:paraId="5B5DED9E" w14:textId="77777777" w:rsidR="00EE264A" w:rsidRPr="001D0219" w:rsidRDefault="00EE264A" w:rsidP="00EE264A">
      <w:pPr>
        <w:pStyle w:val="aff7"/>
        <w:ind w:firstLine="709"/>
        <w:jc w:val="both"/>
        <w:rPr>
          <w:rFonts w:ascii="Times New Roman" w:hAnsi="Times New Roman" w:cs="Times New Roman"/>
          <w:bCs/>
          <w:color w:val="000000"/>
          <w:sz w:val="24"/>
          <w:szCs w:val="24"/>
        </w:rPr>
      </w:pPr>
      <w:r w:rsidRPr="001D0219">
        <w:rPr>
          <w:rFonts w:ascii="Times New Roman" w:hAnsi="Times New Roman" w:cs="Times New Roman"/>
          <w:bCs/>
          <w:color w:val="000000"/>
          <w:sz w:val="24"/>
          <w:szCs w:val="24"/>
        </w:rPr>
        <w:t>- в средствах массовой информации;</w:t>
      </w:r>
    </w:p>
    <w:p w14:paraId="3D71A782" w14:textId="77777777" w:rsidR="00EE264A" w:rsidRPr="001D0219" w:rsidRDefault="00EE264A" w:rsidP="00EE264A">
      <w:pPr>
        <w:pStyle w:val="aff7"/>
        <w:ind w:firstLine="709"/>
        <w:jc w:val="both"/>
        <w:rPr>
          <w:rFonts w:ascii="Times New Roman" w:hAnsi="Times New Roman" w:cs="Times New Roman"/>
          <w:bCs/>
          <w:color w:val="000000"/>
          <w:sz w:val="24"/>
          <w:szCs w:val="24"/>
        </w:rPr>
      </w:pPr>
      <w:r w:rsidRPr="001D0219">
        <w:rPr>
          <w:rFonts w:ascii="Times New Roman" w:hAnsi="Times New Roman" w:cs="Times New Roman"/>
          <w:bCs/>
          <w:color w:val="000000"/>
          <w:sz w:val="24"/>
          <w:szCs w:val="24"/>
        </w:rPr>
        <w:t>-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иные наиболее посещаемые места), в холлах объектов</w:t>
      </w:r>
      <w:r w:rsidRPr="001D0219">
        <w:rPr>
          <w:rFonts w:ascii="Times New Roman" w:hAnsi="Times New Roman" w:cs="Times New Roman"/>
          <w:color w:val="000000"/>
          <w:sz w:val="24"/>
          <w:szCs w:val="24"/>
        </w:rPr>
        <w:t xml:space="preserve"> образования, здравоохранения, культуры, физической культуры и спорта, социального обслуживания населения</w:t>
      </w:r>
      <w:r w:rsidRPr="001D0219">
        <w:rPr>
          <w:rFonts w:ascii="Times New Roman" w:hAnsi="Times New Roman" w:cs="Times New Roman"/>
          <w:bCs/>
          <w:color w:val="000000"/>
          <w:sz w:val="24"/>
          <w:szCs w:val="24"/>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14:paraId="4C33E949" w14:textId="77777777" w:rsidR="00EE264A" w:rsidRPr="001D0219" w:rsidRDefault="00EE264A" w:rsidP="00EE264A">
      <w:pPr>
        <w:pStyle w:val="aff7"/>
        <w:ind w:firstLine="709"/>
        <w:jc w:val="both"/>
        <w:rPr>
          <w:rFonts w:ascii="Times New Roman" w:hAnsi="Times New Roman" w:cs="Times New Roman"/>
          <w:bCs/>
          <w:color w:val="000000"/>
          <w:sz w:val="24"/>
          <w:szCs w:val="24"/>
        </w:rPr>
      </w:pPr>
      <w:r w:rsidRPr="001D0219">
        <w:rPr>
          <w:rFonts w:ascii="Times New Roman" w:hAnsi="Times New Roman" w:cs="Times New Roman"/>
          <w:bCs/>
          <w:color w:val="000000"/>
          <w:sz w:val="24"/>
          <w:szCs w:val="24"/>
        </w:rPr>
        <w:t>- в социальных сетях;</w:t>
      </w:r>
    </w:p>
    <w:p w14:paraId="7E898529" w14:textId="77777777" w:rsidR="00EE264A" w:rsidRPr="001D0219" w:rsidRDefault="00EE264A" w:rsidP="00EE264A">
      <w:pPr>
        <w:pStyle w:val="aff7"/>
        <w:ind w:firstLine="709"/>
        <w:jc w:val="both"/>
        <w:rPr>
          <w:rFonts w:ascii="Times New Roman" w:hAnsi="Times New Roman" w:cs="Times New Roman"/>
          <w:bCs/>
          <w:color w:val="000000"/>
          <w:sz w:val="24"/>
          <w:szCs w:val="24"/>
        </w:rPr>
      </w:pPr>
      <w:r w:rsidRPr="001D0219">
        <w:rPr>
          <w:rFonts w:ascii="Times New Roman" w:hAnsi="Times New Roman" w:cs="Times New Roman"/>
          <w:bCs/>
          <w:color w:val="000000"/>
          <w:sz w:val="24"/>
          <w:szCs w:val="24"/>
        </w:rPr>
        <w:t>- на собраниях граждан.</w:t>
      </w:r>
    </w:p>
    <w:p w14:paraId="7CC66875" w14:textId="77777777" w:rsidR="00EE264A" w:rsidRPr="001D0219" w:rsidRDefault="00EE264A" w:rsidP="00EE264A">
      <w:pPr>
        <w:pStyle w:val="aff7"/>
        <w:ind w:firstLine="709"/>
        <w:jc w:val="both"/>
        <w:rPr>
          <w:rFonts w:ascii="Times New Roman" w:hAnsi="Times New Roman" w:cs="Times New Roman"/>
          <w:bCs/>
          <w:color w:val="000000"/>
          <w:sz w:val="24"/>
          <w:szCs w:val="24"/>
        </w:rPr>
      </w:pPr>
      <w:r w:rsidRPr="001D0219">
        <w:rPr>
          <w:rFonts w:ascii="Times New Roman" w:hAnsi="Times New Roman" w:cs="Times New Roman"/>
          <w:bCs/>
          <w:color w:val="000000"/>
          <w:sz w:val="24"/>
          <w:szCs w:val="24"/>
        </w:rPr>
        <w:t xml:space="preserve">2.4. Формы общественного участия направлены на наиболее полное включение заинтересованных сторон в проектирование изменений на территории </w:t>
      </w:r>
      <w:r w:rsidR="005044AA" w:rsidRPr="001D0219">
        <w:rPr>
          <w:rFonts w:ascii="Times New Roman" w:hAnsi="Times New Roman" w:cs="Times New Roman"/>
          <w:bCs/>
          <w:color w:val="000000"/>
          <w:sz w:val="24"/>
          <w:szCs w:val="24"/>
        </w:rPr>
        <w:t xml:space="preserve">муниципального </w:t>
      </w:r>
      <w:r w:rsidR="00DF041A" w:rsidRPr="001D0219">
        <w:rPr>
          <w:rFonts w:ascii="Times New Roman" w:hAnsi="Times New Roman" w:cs="Times New Roman"/>
          <w:bCs/>
          <w:color w:val="000000"/>
          <w:sz w:val="24"/>
          <w:szCs w:val="24"/>
        </w:rPr>
        <w:t>округа</w:t>
      </w:r>
      <w:r w:rsidRPr="001D0219">
        <w:rPr>
          <w:rFonts w:ascii="Times New Roman" w:hAnsi="Times New Roman" w:cs="Times New Roman"/>
          <w:bCs/>
          <w:color w:val="000000"/>
          <w:sz w:val="24"/>
          <w:szCs w:val="24"/>
        </w:rPr>
        <w:t xml:space="preserve">, на достижение согласия по целям и планам реализации проектов в сфере благоустройства территории </w:t>
      </w:r>
      <w:r w:rsidR="005044AA" w:rsidRPr="001D0219">
        <w:rPr>
          <w:rFonts w:ascii="Times New Roman" w:hAnsi="Times New Roman" w:cs="Times New Roman"/>
          <w:bCs/>
          <w:color w:val="000000"/>
          <w:sz w:val="24"/>
          <w:szCs w:val="24"/>
        </w:rPr>
        <w:t xml:space="preserve">муниципального </w:t>
      </w:r>
      <w:r w:rsidR="00DF041A" w:rsidRPr="001D0219">
        <w:rPr>
          <w:rFonts w:ascii="Times New Roman" w:hAnsi="Times New Roman" w:cs="Times New Roman"/>
          <w:bCs/>
          <w:color w:val="000000"/>
          <w:sz w:val="24"/>
          <w:szCs w:val="24"/>
        </w:rPr>
        <w:t>округа</w:t>
      </w:r>
      <w:r w:rsidRPr="001D0219">
        <w:rPr>
          <w:rFonts w:ascii="Times New Roman" w:hAnsi="Times New Roman" w:cs="Times New Roman"/>
          <w:bCs/>
          <w:color w:val="000000"/>
          <w:sz w:val="24"/>
          <w:szCs w:val="24"/>
        </w:rPr>
        <w:t>.</w:t>
      </w:r>
    </w:p>
    <w:p w14:paraId="62A2465D" w14:textId="77777777" w:rsidR="00EE264A" w:rsidRPr="001D0219" w:rsidRDefault="00EE264A" w:rsidP="00EE264A">
      <w:pPr>
        <w:pStyle w:val="aff7"/>
        <w:ind w:firstLine="709"/>
        <w:jc w:val="both"/>
        <w:rPr>
          <w:rFonts w:ascii="Times New Roman" w:hAnsi="Times New Roman" w:cs="Times New Roman"/>
          <w:bCs/>
          <w:color w:val="000000"/>
          <w:sz w:val="24"/>
          <w:szCs w:val="24"/>
        </w:rPr>
      </w:pPr>
      <w:r w:rsidRPr="001D0219">
        <w:rPr>
          <w:rFonts w:ascii="Times New Roman" w:hAnsi="Times New Roman" w:cs="Times New Roman"/>
          <w:bCs/>
          <w:color w:val="000000"/>
          <w:sz w:val="24"/>
          <w:szCs w:val="24"/>
        </w:rPr>
        <w:lastRenderedPageBreak/>
        <w:t>Граждане и организации привлекаются к участию в реализации мероприяти</w:t>
      </w:r>
      <w:r w:rsidR="00B4118C" w:rsidRPr="001D0219">
        <w:rPr>
          <w:rFonts w:ascii="Times New Roman" w:hAnsi="Times New Roman" w:cs="Times New Roman"/>
          <w:bCs/>
          <w:color w:val="000000"/>
          <w:sz w:val="24"/>
          <w:szCs w:val="24"/>
        </w:rPr>
        <w:t xml:space="preserve">й по благоустройству территории муниципального </w:t>
      </w:r>
      <w:r w:rsidR="00DF041A" w:rsidRPr="001D0219">
        <w:rPr>
          <w:rFonts w:ascii="Times New Roman" w:hAnsi="Times New Roman" w:cs="Times New Roman"/>
          <w:bCs/>
          <w:color w:val="000000"/>
          <w:sz w:val="24"/>
          <w:szCs w:val="24"/>
        </w:rPr>
        <w:t>округа</w:t>
      </w:r>
      <w:r w:rsidRPr="001D0219">
        <w:rPr>
          <w:rFonts w:ascii="Times New Roman" w:hAnsi="Times New Roman" w:cs="Times New Roman"/>
          <w:bCs/>
          <w:color w:val="000000"/>
          <w:sz w:val="24"/>
          <w:szCs w:val="24"/>
        </w:rPr>
        <w:t xml:space="preserve"> на всех этапах реализации проекта благоустройства.</w:t>
      </w:r>
    </w:p>
    <w:p w14:paraId="0672535A" w14:textId="77777777" w:rsidR="00EE264A" w:rsidRPr="001D0219" w:rsidRDefault="00EE264A" w:rsidP="00EE264A">
      <w:pPr>
        <w:pStyle w:val="aff7"/>
        <w:ind w:firstLine="709"/>
        <w:jc w:val="both"/>
        <w:rPr>
          <w:rFonts w:ascii="Times New Roman" w:hAnsi="Times New Roman" w:cs="Times New Roman"/>
          <w:bCs/>
          <w:color w:val="000000"/>
          <w:sz w:val="24"/>
          <w:szCs w:val="24"/>
        </w:rPr>
      </w:pPr>
      <w:r w:rsidRPr="001D0219">
        <w:rPr>
          <w:rFonts w:ascii="Times New Roman" w:hAnsi="Times New Roman" w:cs="Times New Roman"/>
          <w:bCs/>
          <w:color w:val="000000"/>
          <w:sz w:val="24"/>
          <w:szCs w:val="24"/>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14:paraId="6AF456F2" w14:textId="77777777" w:rsidR="00EE264A" w:rsidRPr="001D0219" w:rsidRDefault="00EE264A" w:rsidP="00EE264A">
      <w:pPr>
        <w:pStyle w:val="aff7"/>
        <w:ind w:firstLine="709"/>
        <w:jc w:val="both"/>
        <w:rPr>
          <w:rFonts w:ascii="Times New Roman" w:hAnsi="Times New Roman" w:cs="Times New Roman"/>
          <w:bCs/>
          <w:color w:val="000000"/>
          <w:sz w:val="24"/>
          <w:szCs w:val="24"/>
        </w:rPr>
      </w:pPr>
      <w:r w:rsidRPr="001D0219">
        <w:rPr>
          <w:rFonts w:ascii="Times New Roman" w:hAnsi="Times New Roman" w:cs="Times New Roman"/>
          <w:bCs/>
          <w:color w:val="000000"/>
          <w:sz w:val="24"/>
          <w:szCs w:val="24"/>
        </w:rPr>
        <w:t>2.6. Механизмы общественного участия:</w:t>
      </w:r>
    </w:p>
    <w:p w14:paraId="3AB8650B" w14:textId="77777777" w:rsidR="00EE264A" w:rsidRPr="001D0219" w:rsidRDefault="00EE264A" w:rsidP="00EE264A">
      <w:pPr>
        <w:pStyle w:val="aff7"/>
        <w:ind w:firstLine="709"/>
        <w:jc w:val="both"/>
        <w:rPr>
          <w:rFonts w:ascii="Times New Roman" w:hAnsi="Times New Roman" w:cs="Times New Roman"/>
          <w:bCs/>
          <w:color w:val="000000"/>
          <w:sz w:val="24"/>
          <w:szCs w:val="24"/>
        </w:rPr>
      </w:pPr>
      <w:r w:rsidRPr="001D0219">
        <w:rPr>
          <w:rFonts w:ascii="Times New Roman" w:hAnsi="Times New Roman" w:cs="Times New Roman"/>
          <w:bCs/>
          <w:color w:val="000000"/>
          <w:sz w:val="24"/>
          <w:szCs w:val="24"/>
        </w:rPr>
        <w:t>- обсуждение проектов по благоустройству в интерактивном формате с применением современных групповых методов работы;</w:t>
      </w:r>
    </w:p>
    <w:p w14:paraId="4F093CD3" w14:textId="77777777" w:rsidR="00EE264A" w:rsidRPr="001D0219" w:rsidRDefault="00EE264A" w:rsidP="00EE264A">
      <w:pPr>
        <w:pStyle w:val="aff7"/>
        <w:ind w:firstLine="709"/>
        <w:jc w:val="both"/>
        <w:rPr>
          <w:rFonts w:ascii="Times New Roman" w:hAnsi="Times New Roman" w:cs="Times New Roman"/>
          <w:bCs/>
          <w:color w:val="000000"/>
          <w:sz w:val="24"/>
          <w:szCs w:val="24"/>
        </w:rPr>
      </w:pPr>
      <w:r w:rsidRPr="001D0219">
        <w:rPr>
          <w:rFonts w:ascii="Times New Roman" w:hAnsi="Times New Roman" w:cs="Times New Roman"/>
          <w:bCs/>
          <w:color w:val="000000"/>
          <w:sz w:val="24"/>
          <w:szCs w:val="24"/>
        </w:rPr>
        <w:t xml:space="preserve">- анкетирование, опросы, интервьюирование, картирование, проведение фокус-групп, работа с отдельными группами жителей </w:t>
      </w:r>
      <w:r w:rsidR="005044AA" w:rsidRPr="001D0219">
        <w:rPr>
          <w:rFonts w:ascii="Times New Roman" w:hAnsi="Times New Roman" w:cs="Times New Roman"/>
          <w:bCs/>
          <w:sz w:val="24"/>
          <w:szCs w:val="24"/>
        </w:rPr>
        <w:t>муниципального образования</w:t>
      </w:r>
      <w:r w:rsidRPr="001D0219">
        <w:rPr>
          <w:rFonts w:ascii="Times New Roman" w:hAnsi="Times New Roman" w:cs="Times New Roman"/>
          <w:bCs/>
          <w:sz w:val="24"/>
          <w:szCs w:val="24"/>
        </w:rPr>
        <w:t>, организация проектных семинаров, проведение ди</w:t>
      </w:r>
      <w:r w:rsidRPr="001D0219">
        <w:rPr>
          <w:rFonts w:ascii="Times New Roman" w:hAnsi="Times New Roman" w:cs="Times New Roman"/>
          <w:bCs/>
          <w:color w:val="000000"/>
          <w:sz w:val="24"/>
          <w:szCs w:val="24"/>
        </w:rPr>
        <w:t>зайн-игр с участием взрослых и детей, проведение оценки эксплуатации территории;</w:t>
      </w:r>
    </w:p>
    <w:p w14:paraId="306F3EB9" w14:textId="77777777" w:rsidR="00EE264A" w:rsidRPr="001D0219" w:rsidRDefault="00EE264A" w:rsidP="00EE264A">
      <w:pPr>
        <w:pStyle w:val="aff7"/>
        <w:ind w:firstLine="709"/>
        <w:jc w:val="both"/>
        <w:rPr>
          <w:rFonts w:ascii="Times New Roman" w:hAnsi="Times New Roman" w:cs="Times New Roman"/>
          <w:bCs/>
          <w:color w:val="000000"/>
          <w:sz w:val="24"/>
          <w:szCs w:val="24"/>
        </w:rPr>
      </w:pPr>
      <w:r w:rsidRPr="001D0219">
        <w:rPr>
          <w:rFonts w:ascii="Times New Roman" w:hAnsi="Times New Roman" w:cs="Times New Roman"/>
          <w:bCs/>
          <w:color w:val="000000"/>
          <w:sz w:val="24"/>
          <w:szCs w:val="24"/>
        </w:rPr>
        <w:t xml:space="preserve">- осуществление общественного </w:t>
      </w:r>
      <w:r w:rsidRPr="001D0219">
        <w:rPr>
          <w:rFonts w:ascii="Times New Roman" w:hAnsi="Times New Roman" w:cs="Times New Roman"/>
          <w:bCs/>
          <w:sz w:val="24"/>
          <w:szCs w:val="24"/>
        </w:rPr>
        <w:t xml:space="preserve">контроля </w:t>
      </w:r>
      <w:r w:rsidR="00B20544" w:rsidRPr="001D0219">
        <w:rPr>
          <w:rFonts w:ascii="Times New Roman" w:hAnsi="Times New Roman" w:cs="Times New Roman"/>
          <w:bCs/>
          <w:sz w:val="24"/>
          <w:szCs w:val="24"/>
        </w:rPr>
        <w:t xml:space="preserve">за </w:t>
      </w:r>
      <w:r w:rsidRPr="001D0219">
        <w:rPr>
          <w:rFonts w:ascii="Times New Roman" w:hAnsi="Times New Roman" w:cs="Times New Roman"/>
          <w:bCs/>
          <w:sz w:val="24"/>
          <w:szCs w:val="24"/>
        </w:rPr>
        <w:t>реализацией</w:t>
      </w:r>
      <w:r w:rsidRPr="001D0219">
        <w:rPr>
          <w:rFonts w:ascii="Times New Roman" w:hAnsi="Times New Roman" w:cs="Times New Roman"/>
          <w:bCs/>
          <w:color w:val="000000"/>
          <w:sz w:val="24"/>
          <w:szCs w:val="24"/>
        </w:rPr>
        <w:t xml:space="preserve"> проектов.</w:t>
      </w:r>
    </w:p>
    <w:p w14:paraId="36C61167" w14:textId="77777777" w:rsidR="00EE264A" w:rsidRPr="001D0219" w:rsidRDefault="00EE264A" w:rsidP="00EE264A">
      <w:pPr>
        <w:pStyle w:val="aff7"/>
        <w:ind w:firstLine="709"/>
        <w:jc w:val="both"/>
        <w:rPr>
          <w:rFonts w:ascii="Times New Roman" w:hAnsi="Times New Roman" w:cs="Times New Roman"/>
          <w:bCs/>
          <w:color w:val="000000"/>
          <w:sz w:val="24"/>
          <w:szCs w:val="24"/>
        </w:rPr>
      </w:pPr>
      <w:r w:rsidRPr="001D0219">
        <w:rPr>
          <w:rFonts w:ascii="Times New Roman" w:hAnsi="Times New Roman" w:cs="Times New Roman"/>
          <w:bCs/>
          <w:color w:val="000000"/>
          <w:sz w:val="24"/>
          <w:szCs w:val="24"/>
        </w:rPr>
        <w:t>По итогам встреч, совещаний и иных мероприятий формируется отчет об их проведении.</w:t>
      </w:r>
    </w:p>
    <w:p w14:paraId="67968038" w14:textId="77777777" w:rsidR="00EE264A" w:rsidRPr="001D0219" w:rsidRDefault="00EE264A" w:rsidP="00EE264A">
      <w:pPr>
        <w:pStyle w:val="aff7"/>
        <w:ind w:firstLine="709"/>
        <w:jc w:val="both"/>
        <w:rPr>
          <w:rFonts w:ascii="Times New Roman" w:hAnsi="Times New Roman" w:cs="Times New Roman"/>
          <w:bCs/>
          <w:color w:val="000000"/>
          <w:sz w:val="24"/>
          <w:szCs w:val="24"/>
        </w:rPr>
      </w:pPr>
      <w:r w:rsidRPr="001D0219">
        <w:rPr>
          <w:rFonts w:ascii="Times New Roman" w:hAnsi="Times New Roman" w:cs="Times New Roman"/>
          <w:bCs/>
          <w:color w:val="000000"/>
          <w:sz w:val="24"/>
          <w:szCs w:val="24"/>
        </w:rPr>
        <w:t>2.7. Реализация проектов по благоустройству осуществляется с учетом интересов лиц, осуществляющих предпринимательскую деятельность.</w:t>
      </w:r>
    </w:p>
    <w:p w14:paraId="13C1E273" w14:textId="77777777" w:rsidR="00EE264A" w:rsidRPr="001D0219" w:rsidRDefault="00EE264A" w:rsidP="00EE264A">
      <w:pPr>
        <w:pStyle w:val="aff7"/>
        <w:ind w:firstLine="709"/>
        <w:jc w:val="both"/>
        <w:rPr>
          <w:rFonts w:ascii="Times New Roman" w:hAnsi="Times New Roman" w:cs="Times New Roman"/>
          <w:bCs/>
          <w:color w:val="000000"/>
          <w:sz w:val="24"/>
          <w:szCs w:val="24"/>
        </w:rPr>
      </w:pPr>
      <w:r w:rsidRPr="001D0219">
        <w:rPr>
          <w:rFonts w:ascii="Times New Roman" w:hAnsi="Times New Roman" w:cs="Times New Roman"/>
          <w:bCs/>
          <w:color w:val="000000"/>
          <w:sz w:val="24"/>
          <w:szCs w:val="24"/>
        </w:rPr>
        <w:t>Участие лиц, осуществляющих предпринимательскую деятельность, в реализации проектов по благоустройству может заключаться:</w:t>
      </w:r>
    </w:p>
    <w:p w14:paraId="10192428" w14:textId="77777777" w:rsidR="00EE264A" w:rsidRPr="001D0219" w:rsidRDefault="00EE264A" w:rsidP="00EE264A">
      <w:pPr>
        <w:pStyle w:val="aff7"/>
        <w:ind w:firstLine="709"/>
        <w:jc w:val="both"/>
        <w:rPr>
          <w:rFonts w:ascii="Times New Roman" w:hAnsi="Times New Roman" w:cs="Times New Roman"/>
          <w:bCs/>
          <w:color w:val="000000"/>
          <w:sz w:val="24"/>
          <w:szCs w:val="24"/>
        </w:rPr>
      </w:pPr>
      <w:r w:rsidRPr="001D0219">
        <w:rPr>
          <w:rFonts w:ascii="Times New Roman" w:hAnsi="Times New Roman" w:cs="Times New Roman"/>
          <w:bCs/>
          <w:color w:val="000000"/>
          <w:sz w:val="24"/>
          <w:szCs w:val="24"/>
        </w:rPr>
        <w:t>- в оказании услуг посетителям общественных пространств;</w:t>
      </w:r>
    </w:p>
    <w:p w14:paraId="2F8CC5DC" w14:textId="77777777" w:rsidR="00EE264A" w:rsidRPr="001D0219" w:rsidRDefault="00EE264A" w:rsidP="00EE264A">
      <w:pPr>
        <w:pStyle w:val="aff7"/>
        <w:ind w:firstLine="709"/>
        <w:jc w:val="both"/>
        <w:rPr>
          <w:rFonts w:ascii="Times New Roman" w:hAnsi="Times New Roman" w:cs="Times New Roman"/>
          <w:bCs/>
          <w:color w:val="000000"/>
          <w:sz w:val="24"/>
          <w:szCs w:val="24"/>
        </w:rPr>
      </w:pPr>
      <w:r w:rsidRPr="001D0219">
        <w:rPr>
          <w:rFonts w:ascii="Times New Roman" w:hAnsi="Times New Roman" w:cs="Times New Roman"/>
          <w:bCs/>
          <w:color w:val="000000"/>
          <w:sz w:val="24"/>
          <w:szCs w:val="24"/>
        </w:rPr>
        <w:t>- в приведении в соответствие с требованиями настоящих Правил фасадов, в том числе размещенных на них вывесок, объектов, принадлежащих лицам, осуществляющим предпринимательскую деятельность;</w:t>
      </w:r>
    </w:p>
    <w:p w14:paraId="468F4CA8" w14:textId="77777777" w:rsidR="00EE264A" w:rsidRPr="001D0219" w:rsidRDefault="00EE264A" w:rsidP="00EE264A">
      <w:pPr>
        <w:pStyle w:val="aff7"/>
        <w:ind w:firstLine="709"/>
        <w:jc w:val="both"/>
        <w:rPr>
          <w:rFonts w:ascii="Times New Roman" w:hAnsi="Times New Roman" w:cs="Times New Roman"/>
          <w:bCs/>
          <w:color w:val="000000"/>
          <w:sz w:val="24"/>
          <w:szCs w:val="24"/>
        </w:rPr>
      </w:pPr>
      <w:r w:rsidRPr="001D0219">
        <w:rPr>
          <w:rFonts w:ascii="Times New Roman" w:hAnsi="Times New Roman" w:cs="Times New Roman"/>
          <w:bCs/>
          <w:color w:val="000000"/>
          <w:sz w:val="24"/>
          <w:szCs w:val="24"/>
        </w:rPr>
        <w:t>- в строительстве, реконструкции, реставрации объектов недвижимости;</w:t>
      </w:r>
    </w:p>
    <w:p w14:paraId="027CAAAB" w14:textId="77777777" w:rsidR="00EE264A" w:rsidRPr="001D0219" w:rsidRDefault="00EE264A" w:rsidP="00EE264A">
      <w:pPr>
        <w:pStyle w:val="aff7"/>
        <w:ind w:firstLine="709"/>
        <w:jc w:val="both"/>
        <w:rPr>
          <w:rFonts w:ascii="Times New Roman" w:hAnsi="Times New Roman" w:cs="Times New Roman"/>
          <w:bCs/>
          <w:color w:val="000000"/>
          <w:sz w:val="24"/>
          <w:szCs w:val="24"/>
        </w:rPr>
      </w:pPr>
      <w:r w:rsidRPr="001D0219">
        <w:rPr>
          <w:rFonts w:ascii="Times New Roman" w:hAnsi="Times New Roman" w:cs="Times New Roman"/>
          <w:bCs/>
          <w:color w:val="000000"/>
          <w:sz w:val="24"/>
          <w:szCs w:val="24"/>
        </w:rPr>
        <w:t>- в производстве и размещении элементов благоустройства;</w:t>
      </w:r>
    </w:p>
    <w:p w14:paraId="03AC093D" w14:textId="77777777" w:rsidR="00EE264A" w:rsidRPr="001D0219" w:rsidRDefault="00EE264A" w:rsidP="00EE264A">
      <w:pPr>
        <w:pStyle w:val="aff7"/>
        <w:ind w:firstLine="709"/>
        <w:jc w:val="both"/>
        <w:rPr>
          <w:rFonts w:ascii="Times New Roman" w:hAnsi="Times New Roman" w:cs="Times New Roman"/>
          <w:bCs/>
          <w:color w:val="000000"/>
          <w:sz w:val="24"/>
          <w:szCs w:val="24"/>
        </w:rPr>
      </w:pPr>
      <w:r w:rsidRPr="001D0219">
        <w:rPr>
          <w:rFonts w:ascii="Times New Roman" w:hAnsi="Times New Roman" w:cs="Times New Roman"/>
          <w:bCs/>
          <w:color w:val="000000"/>
          <w:sz w:val="24"/>
          <w:szCs w:val="24"/>
        </w:rPr>
        <w:t xml:space="preserve">- в комплексном благоустройстве отдельных территорий, прилегающих к территориям, благоустраиваемым за счет средств бюджета </w:t>
      </w:r>
      <w:r w:rsidR="005044AA" w:rsidRPr="001D0219">
        <w:rPr>
          <w:rFonts w:ascii="Times New Roman" w:hAnsi="Times New Roman" w:cs="Times New Roman"/>
          <w:bCs/>
          <w:color w:val="000000"/>
          <w:sz w:val="24"/>
          <w:szCs w:val="24"/>
        </w:rPr>
        <w:t>муниципального образования</w:t>
      </w:r>
      <w:r w:rsidRPr="001D0219">
        <w:rPr>
          <w:rFonts w:ascii="Times New Roman" w:hAnsi="Times New Roman" w:cs="Times New Roman"/>
          <w:bCs/>
          <w:color w:val="000000"/>
          <w:sz w:val="24"/>
          <w:szCs w:val="24"/>
        </w:rPr>
        <w:t>;</w:t>
      </w:r>
    </w:p>
    <w:p w14:paraId="79EB1597" w14:textId="77777777" w:rsidR="00EE264A" w:rsidRPr="001D0219" w:rsidRDefault="00EE264A" w:rsidP="00EE264A">
      <w:pPr>
        <w:pStyle w:val="aff7"/>
        <w:ind w:firstLine="709"/>
        <w:jc w:val="both"/>
        <w:rPr>
          <w:rFonts w:ascii="Times New Roman" w:hAnsi="Times New Roman" w:cs="Times New Roman"/>
          <w:bCs/>
          <w:color w:val="000000"/>
          <w:sz w:val="24"/>
          <w:szCs w:val="24"/>
        </w:rPr>
      </w:pPr>
      <w:r w:rsidRPr="001D0219">
        <w:rPr>
          <w:rFonts w:ascii="Times New Roman" w:hAnsi="Times New Roman" w:cs="Times New Roman"/>
          <w:bCs/>
          <w:color w:val="000000"/>
          <w:sz w:val="24"/>
          <w:szCs w:val="24"/>
        </w:rPr>
        <w:t>- в организации мероприятий, обеспечивающих приток посетителей на создаваемые общественные пространства;</w:t>
      </w:r>
    </w:p>
    <w:p w14:paraId="4AA84E09" w14:textId="77777777" w:rsidR="00EE264A" w:rsidRPr="001D0219" w:rsidRDefault="00EE264A" w:rsidP="00EE264A">
      <w:pPr>
        <w:pStyle w:val="aff7"/>
        <w:ind w:firstLine="709"/>
        <w:jc w:val="both"/>
        <w:rPr>
          <w:rFonts w:ascii="Times New Roman" w:hAnsi="Times New Roman" w:cs="Times New Roman"/>
          <w:bCs/>
          <w:color w:val="000000"/>
          <w:sz w:val="24"/>
          <w:szCs w:val="24"/>
        </w:rPr>
      </w:pPr>
      <w:r w:rsidRPr="001D0219">
        <w:rPr>
          <w:rFonts w:ascii="Times New Roman" w:hAnsi="Times New Roman" w:cs="Times New Roman"/>
          <w:bCs/>
          <w:color w:val="000000"/>
          <w:sz w:val="24"/>
          <w:szCs w:val="24"/>
        </w:rPr>
        <w:t>- в организации уборки благоустроенных территорий, предоставлении средств для подготовки проектов;</w:t>
      </w:r>
    </w:p>
    <w:p w14:paraId="35C69A7E" w14:textId="77777777" w:rsidR="00EE264A" w:rsidRPr="001D0219" w:rsidRDefault="00EE264A" w:rsidP="00EE264A">
      <w:pPr>
        <w:pStyle w:val="aff7"/>
        <w:ind w:firstLine="709"/>
        <w:jc w:val="both"/>
        <w:rPr>
          <w:rFonts w:ascii="Times New Roman" w:hAnsi="Times New Roman" w:cs="Times New Roman"/>
          <w:bCs/>
          <w:color w:val="000000"/>
          <w:sz w:val="24"/>
          <w:szCs w:val="24"/>
        </w:rPr>
      </w:pPr>
      <w:r w:rsidRPr="001D0219">
        <w:rPr>
          <w:rFonts w:ascii="Times New Roman" w:hAnsi="Times New Roman" w:cs="Times New Roman"/>
          <w:bCs/>
          <w:color w:val="000000"/>
          <w:sz w:val="24"/>
          <w:szCs w:val="24"/>
        </w:rPr>
        <w:t>- в иных формах.</w:t>
      </w:r>
    </w:p>
    <w:p w14:paraId="1F21AAD8" w14:textId="77777777" w:rsidR="00EE264A" w:rsidRPr="001D0219" w:rsidRDefault="00EE264A" w:rsidP="00EE264A">
      <w:pPr>
        <w:pStyle w:val="aff7"/>
        <w:ind w:firstLine="709"/>
        <w:jc w:val="both"/>
        <w:rPr>
          <w:rFonts w:ascii="Times New Roman" w:hAnsi="Times New Roman" w:cs="Times New Roman"/>
          <w:bCs/>
          <w:color w:val="000000"/>
          <w:sz w:val="24"/>
          <w:szCs w:val="24"/>
        </w:rPr>
      </w:pPr>
      <w:r w:rsidRPr="001D0219">
        <w:rPr>
          <w:rFonts w:ascii="Times New Roman" w:hAnsi="Times New Roman" w:cs="Times New Roman"/>
          <w:bCs/>
          <w:color w:val="000000"/>
          <w:sz w:val="24"/>
          <w:szCs w:val="24"/>
        </w:rPr>
        <w:t xml:space="preserve">2.8. При реализации проектов благоустройства территории </w:t>
      </w:r>
      <w:r w:rsidR="005044AA" w:rsidRPr="001D0219">
        <w:rPr>
          <w:rFonts w:ascii="Times New Roman" w:hAnsi="Times New Roman" w:cs="Times New Roman"/>
          <w:bCs/>
          <w:color w:val="000000"/>
          <w:sz w:val="24"/>
          <w:szCs w:val="24"/>
        </w:rPr>
        <w:t xml:space="preserve">муниципального </w:t>
      </w:r>
      <w:r w:rsidR="00D009FC" w:rsidRPr="001D0219">
        <w:rPr>
          <w:rFonts w:ascii="Times New Roman" w:hAnsi="Times New Roman" w:cs="Times New Roman"/>
          <w:bCs/>
          <w:color w:val="000000"/>
          <w:sz w:val="24"/>
          <w:szCs w:val="24"/>
        </w:rPr>
        <w:t>округа</w:t>
      </w:r>
      <w:r w:rsidRPr="001D0219">
        <w:rPr>
          <w:rFonts w:ascii="Times New Roman" w:hAnsi="Times New Roman" w:cs="Times New Roman"/>
          <w:bCs/>
          <w:color w:val="000000"/>
          <w:sz w:val="24"/>
          <w:szCs w:val="24"/>
        </w:rPr>
        <w:t xml:space="preserve"> может обеспечиваться:</w:t>
      </w:r>
    </w:p>
    <w:p w14:paraId="69A3D67D" w14:textId="77777777" w:rsidR="00EE264A" w:rsidRPr="001D0219" w:rsidRDefault="00EE264A" w:rsidP="00EE264A">
      <w:pPr>
        <w:pStyle w:val="aff7"/>
        <w:ind w:firstLine="709"/>
        <w:jc w:val="both"/>
        <w:rPr>
          <w:rFonts w:ascii="Times New Roman" w:hAnsi="Times New Roman" w:cs="Times New Roman"/>
          <w:bCs/>
          <w:color w:val="000000"/>
          <w:sz w:val="24"/>
          <w:szCs w:val="24"/>
        </w:rPr>
      </w:pPr>
      <w:r w:rsidRPr="001D0219">
        <w:rPr>
          <w:rFonts w:ascii="Times New Roman" w:hAnsi="Times New Roman" w:cs="Times New Roman"/>
          <w:bCs/>
          <w:color w:val="000000"/>
          <w:sz w:val="24"/>
          <w:szCs w:val="24"/>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14:paraId="4D687830" w14:textId="77777777" w:rsidR="00EE264A" w:rsidRPr="001D0219" w:rsidRDefault="00EE264A" w:rsidP="00EE264A">
      <w:pPr>
        <w:pStyle w:val="aff7"/>
        <w:ind w:firstLine="709"/>
        <w:jc w:val="both"/>
        <w:rPr>
          <w:rFonts w:ascii="Times New Roman" w:hAnsi="Times New Roman" w:cs="Times New Roman"/>
          <w:bCs/>
          <w:color w:val="000000"/>
          <w:sz w:val="24"/>
          <w:szCs w:val="24"/>
        </w:rPr>
      </w:pPr>
      <w:r w:rsidRPr="001D0219">
        <w:rPr>
          <w:rFonts w:ascii="Times New Roman" w:hAnsi="Times New Roman" w:cs="Times New Roman"/>
          <w:bCs/>
          <w:color w:val="000000"/>
          <w:sz w:val="24"/>
          <w:szCs w:val="24"/>
        </w:rPr>
        <w:t xml:space="preserve">б) взаимосвязь пространств </w:t>
      </w:r>
      <w:r w:rsidR="005044AA" w:rsidRPr="001D0219">
        <w:rPr>
          <w:rFonts w:ascii="Times New Roman" w:hAnsi="Times New Roman" w:cs="Times New Roman"/>
          <w:bCs/>
          <w:color w:val="000000"/>
          <w:sz w:val="24"/>
          <w:szCs w:val="24"/>
        </w:rPr>
        <w:t xml:space="preserve">муниципального </w:t>
      </w:r>
      <w:r w:rsidR="00D009FC" w:rsidRPr="001D0219">
        <w:rPr>
          <w:rFonts w:ascii="Times New Roman" w:hAnsi="Times New Roman" w:cs="Times New Roman"/>
          <w:bCs/>
          <w:color w:val="000000"/>
          <w:sz w:val="24"/>
          <w:szCs w:val="24"/>
        </w:rPr>
        <w:t>округа</w:t>
      </w:r>
      <w:r w:rsidRPr="001D0219">
        <w:rPr>
          <w:rFonts w:ascii="Times New Roman" w:hAnsi="Times New Roman" w:cs="Times New Roman"/>
          <w:bCs/>
          <w:color w:val="000000"/>
          <w:sz w:val="24"/>
          <w:szCs w:val="24"/>
        </w:rPr>
        <w:t>,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14:paraId="3BD7B02A" w14:textId="77777777" w:rsidR="00EE264A" w:rsidRPr="001D0219" w:rsidRDefault="00EE264A" w:rsidP="00EE264A">
      <w:pPr>
        <w:pStyle w:val="aff7"/>
        <w:ind w:firstLine="709"/>
        <w:jc w:val="both"/>
        <w:rPr>
          <w:rFonts w:ascii="Times New Roman" w:hAnsi="Times New Roman" w:cs="Times New Roman"/>
          <w:bCs/>
          <w:color w:val="000000"/>
          <w:sz w:val="24"/>
          <w:szCs w:val="24"/>
        </w:rPr>
      </w:pPr>
      <w:r w:rsidRPr="001D0219">
        <w:rPr>
          <w:rFonts w:ascii="Times New Roman" w:hAnsi="Times New Roman" w:cs="Times New Roman"/>
          <w:bCs/>
          <w:color w:val="000000"/>
          <w:sz w:val="24"/>
          <w:szCs w:val="24"/>
        </w:rPr>
        <w:t xml:space="preserve">в) создание комфортных пешеходных и велосипедных коммуникаций среды, в том </w:t>
      </w:r>
      <w:r w:rsidR="005044AA" w:rsidRPr="001D0219">
        <w:rPr>
          <w:rFonts w:ascii="Times New Roman" w:hAnsi="Times New Roman" w:cs="Times New Roman"/>
          <w:bCs/>
          <w:color w:val="000000"/>
          <w:sz w:val="24"/>
          <w:szCs w:val="24"/>
        </w:rPr>
        <w:t>числе путем создания в муниципальном образовании</w:t>
      </w:r>
      <w:r w:rsidRPr="001D0219">
        <w:rPr>
          <w:rFonts w:ascii="Times New Roman" w:hAnsi="Times New Roman" w:cs="Times New Roman"/>
          <w:bCs/>
          <w:color w:val="000000"/>
          <w:sz w:val="24"/>
          <w:szCs w:val="24"/>
        </w:rPr>
        <w:t xml:space="preserve">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14:paraId="5C8E1638" w14:textId="77777777" w:rsidR="00EE264A" w:rsidRPr="001D0219" w:rsidRDefault="00EE264A" w:rsidP="00EE264A">
      <w:pPr>
        <w:pStyle w:val="aff7"/>
        <w:ind w:firstLine="709"/>
        <w:jc w:val="both"/>
        <w:rPr>
          <w:rFonts w:ascii="Times New Roman" w:hAnsi="Times New Roman" w:cs="Times New Roman"/>
          <w:bCs/>
          <w:color w:val="000000"/>
          <w:sz w:val="24"/>
          <w:szCs w:val="24"/>
        </w:rPr>
      </w:pPr>
      <w:r w:rsidRPr="001D0219">
        <w:rPr>
          <w:rFonts w:ascii="Times New Roman" w:hAnsi="Times New Roman" w:cs="Times New Roman"/>
          <w:bCs/>
          <w:color w:val="000000"/>
          <w:sz w:val="24"/>
          <w:szCs w:val="24"/>
        </w:rPr>
        <w:t xml:space="preserve">г) возможность доступа к основным значимым объектам на территории </w:t>
      </w:r>
      <w:r w:rsidR="005044AA" w:rsidRPr="001D0219">
        <w:rPr>
          <w:rFonts w:ascii="Times New Roman" w:hAnsi="Times New Roman" w:cs="Times New Roman"/>
          <w:bCs/>
          <w:color w:val="000000"/>
          <w:sz w:val="24"/>
          <w:szCs w:val="24"/>
        </w:rPr>
        <w:t>муниципального образования</w:t>
      </w:r>
      <w:r w:rsidRPr="001D0219">
        <w:rPr>
          <w:rFonts w:ascii="Times New Roman" w:hAnsi="Times New Roman" w:cs="Times New Roman"/>
          <w:bCs/>
          <w:color w:val="000000"/>
          <w:sz w:val="24"/>
          <w:szCs w:val="24"/>
        </w:rPr>
        <w:t xml:space="preserve"> и за его пределами, где находятся наиболее востребованные для жителей </w:t>
      </w:r>
      <w:r w:rsidR="005044AA" w:rsidRPr="001D0219">
        <w:rPr>
          <w:rFonts w:ascii="Times New Roman" w:hAnsi="Times New Roman" w:cs="Times New Roman"/>
          <w:bCs/>
          <w:color w:val="000000"/>
          <w:sz w:val="24"/>
          <w:szCs w:val="24"/>
        </w:rPr>
        <w:t>муниципального образования</w:t>
      </w:r>
      <w:r w:rsidRPr="001D0219">
        <w:rPr>
          <w:rFonts w:ascii="Times New Roman" w:hAnsi="Times New Roman" w:cs="Times New Roman"/>
          <w:bCs/>
          <w:color w:val="000000"/>
          <w:sz w:val="24"/>
          <w:szCs w:val="24"/>
        </w:rPr>
        <w:t xml:space="preserve">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14:paraId="51F74FD0" w14:textId="77777777" w:rsidR="00EE264A" w:rsidRPr="001D0219" w:rsidRDefault="00EE264A" w:rsidP="00EE264A">
      <w:pPr>
        <w:pStyle w:val="aff7"/>
        <w:ind w:firstLine="709"/>
        <w:jc w:val="both"/>
        <w:rPr>
          <w:rFonts w:ascii="Times New Roman" w:hAnsi="Times New Roman" w:cs="Times New Roman"/>
          <w:bCs/>
          <w:color w:val="000000"/>
          <w:sz w:val="24"/>
          <w:szCs w:val="24"/>
        </w:rPr>
      </w:pPr>
      <w:r w:rsidRPr="001D0219">
        <w:rPr>
          <w:rFonts w:ascii="Times New Roman" w:hAnsi="Times New Roman" w:cs="Times New Roman"/>
          <w:bCs/>
          <w:color w:val="000000"/>
          <w:sz w:val="24"/>
          <w:szCs w:val="24"/>
        </w:rPr>
        <w:t xml:space="preserve">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w:t>
      </w:r>
      <w:r w:rsidRPr="001D0219">
        <w:rPr>
          <w:rFonts w:ascii="Times New Roman" w:hAnsi="Times New Roman" w:cs="Times New Roman"/>
          <w:bCs/>
          <w:color w:val="000000"/>
          <w:sz w:val="24"/>
          <w:szCs w:val="24"/>
        </w:rPr>
        <w:lastRenderedPageBreak/>
        <w:t>времени, создание природных и природно-антропогенных объектов в зависимости от функционального назначения части территории;</w:t>
      </w:r>
    </w:p>
    <w:p w14:paraId="17BDC6DE" w14:textId="77777777" w:rsidR="00EE264A" w:rsidRPr="001D0219" w:rsidRDefault="00EE264A" w:rsidP="00EE264A">
      <w:pPr>
        <w:pStyle w:val="aff7"/>
        <w:ind w:firstLine="709"/>
        <w:jc w:val="both"/>
        <w:rPr>
          <w:rFonts w:ascii="Times New Roman" w:hAnsi="Times New Roman" w:cs="Times New Roman"/>
          <w:bCs/>
          <w:color w:val="000000"/>
          <w:sz w:val="24"/>
          <w:szCs w:val="24"/>
        </w:rPr>
      </w:pPr>
      <w:r w:rsidRPr="001D0219">
        <w:rPr>
          <w:rFonts w:ascii="Times New Roman" w:hAnsi="Times New Roman" w:cs="Times New Roman"/>
          <w:bCs/>
          <w:color w:val="000000"/>
          <w:sz w:val="24"/>
          <w:szCs w:val="24"/>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14:paraId="6682E021" w14:textId="77777777" w:rsidR="00EE264A" w:rsidRPr="001D0219" w:rsidRDefault="00EE264A" w:rsidP="00EE264A">
      <w:pPr>
        <w:pStyle w:val="aff7"/>
        <w:ind w:firstLine="709"/>
        <w:jc w:val="both"/>
        <w:rPr>
          <w:rFonts w:ascii="Times New Roman" w:hAnsi="Times New Roman" w:cs="Times New Roman"/>
          <w:bCs/>
          <w:color w:val="000000"/>
          <w:sz w:val="24"/>
          <w:szCs w:val="24"/>
        </w:rPr>
      </w:pPr>
      <w:r w:rsidRPr="001D0219">
        <w:rPr>
          <w:rFonts w:ascii="Times New Roman" w:hAnsi="Times New Roman" w:cs="Times New Roman"/>
          <w:bCs/>
          <w:color w:val="000000"/>
          <w:sz w:val="24"/>
          <w:szCs w:val="24"/>
        </w:rPr>
        <w:t>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14:paraId="45DD35A5" w14:textId="77777777" w:rsidR="00EE264A" w:rsidRPr="001D0219" w:rsidRDefault="00EE264A" w:rsidP="00EE264A">
      <w:pPr>
        <w:pStyle w:val="aff7"/>
        <w:ind w:firstLine="709"/>
        <w:jc w:val="both"/>
        <w:rPr>
          <w:rFonts w:ascii="Times New Roman" w:hAnsi="Times New Roman" w:cs="Times New Roman"/>
          <w:bCs/>
          <w:color w:val="000000"/>
          <w:sz w:val="24"/>
          <w:szCs w:val="24"/>
        </w:rPr>
      </w:pPr>
      <w:r w:rsidRPr="001D0219">
        <w:rPr>
          <w:rFonts w:ascii="Times New Roman" w:hAnsi="Times New Roman" w:cs="Times New Roman"/>
          <w:bCs/>
          <w:color w:val="000000"/>
          <w:sz w:val="24"/>
          <w:szCs w:val="24"/>
        </w:rPr>
        <w:t>з) безопасность и порядок, в том числе путем организации системы освещения и видеонаблюдения.</w:t>
      </w:r>
    </w:p>
    <w:p w14:paraId="525FC4BF" w14:textId="77777777" w:rsidR="00EE264A" w:rsidRPr="001D0219" w:rsidRDefault="00EE264A" w:rsidP="00EE264A">
      <w:pPr>
        <w:pStyle w:val="aff7"/>
        <w:ind w:firstLine="709"/>
        <w:jc w:val="both"/>
        <w:rPr>
          <w:rFonts w:ascii="Times New Roman" w:hAnsi="Times New Roman" w:cs="Times New Roman"/>
          <w:bCs/>
          <w:color w:val="000000"/>
          <w:sz w:val="24"/>
          <w:szCs w:val="24"/>
        </w:rPr>
      </w:pPr>
      <w:r w:rsidRPr="001D0219">
        <w:rPr>
          <w:rFonts w:ascii="Times New Roman" w:hAnsi="Times New Roman" w:cs="Times New Roman"/>
          <w:bCs/>
          <w:color w:val="000000"/>
          <w:sz w:val="24"/>
          <w:szCs w:val="24"/>
        </w:rPr>
        <w:t xml:space="preserve">Реализация комплексных проектов благоустройства территории </w:t>
      </w:r>
      <w:r w:rsidR="005044AA" w:rsidRPr="001D0219">
        <w:rPr>
          <w:rFonts w:ascii="Times New Roman" w:hAnsi="Times New Roman" w:cs="Times New Roman"/>
          <w:bCs/>
          <w:color w:val="000000"/>
          <w:sz w:val="24"/>
          <w:szCs w:val="24"/>
        </w:rPr>
        <w:t xml:space="preserve">муниципального </w:t>
      </w:r>
      <w:r w:rsidR="00D009FC" w:rsidRPr="001D0219">
        <w:rPr>
          <w:rFonts w:ascii="Times New Roman" w:hAnsi="Times New Roman" w:cs="Times New Roman"/>
          <w:bCs/>
          <w:color w:val="000000"/>
          <w:sz w:val="24"/>
          <w:szCs w:val="24"/>
        </w:rPr>
        <w:t>округа</w:t>
      </w:r>
      <w:r w:rsidRPr="001D0219">
        <w:rPr>
          <w:rFonts w:ascii="Times New Roman" w:hAnsi="Times New Roman" w:cs="Times New Roman"/>
          <w:bCs/>
          <w:color w:val="000000"/>
          <w:sz w:val="24"/>
          <w:szCs w:val="24"/>
        </w:rPr>
        <w:t xml:space="preserve">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14:paraId="3F0BAA01" w14:textId="77777777" w:rsidR="00EE264A" w:rsidRPr="001D0219" w:rsidRDefault="00EE264A" w:rsidP="00EE264A">
      <w:pPr>
        <w:pStyle w:val="aff7"/>
        <w:ind w:firstLine="709"/>
        <w:jc w:val="both"/>
        <w:rPr>
          <w:rFonts w:ascii="Times New Roman" w:hAnsi="Times New Roman" w:cs="Times New Roman"/>
          <w:bCs/>
          <w:color w:val="000000"/>
          <w:sz w:val="24"/>
          <w:szCs w:val="24"/>
        </w:rPr>
      </w:pPr>
      <w:r w:rsidRPr="001D0219">
        <w:rPr>
          <w:rFonts w:ascii="Times New Roman" w:hAnsi="Times New Roman" w:cs="Times New Roman"/>
          <w:bCs/>
          <w:color w:val="000000"/>
          <w:sz w:val="24"/>
          <w:szCs w:val="24"/>
        </w:rPr>
        <w:t>2.9. При проектировании объектов благоустройства обеспечивается доступность общественной среды для маломобильных групп населения.</w:t>
      </w:r>
    </w:p>
    <w:p w14:paraId="3D85C14E" w14:textId="77777777" w:rsidR="00EE264A" w:rsidRPr="001D0219" w:rsidRDefault="00EE264A" w:rsidP="00EE264A">
      <w:pPr>
        <w:pStyle w:val="aff7"/>
        <w:ind w:firstLine="709"/>
        <w:jc w:val="both"/>
        <w:rPr>
          <w:rFonts w:ascii="Times New Roman" w:hAnsi="Times New Roman" w:cs="Times New Roman"/>
          <w:bCs/>
          <w:color w:val="000000"/>
          <w:sz w:val="24"/>
          <w:szCs w:val="24"/>
        </w:rPr>
      </w:pPr>
      <w:r w:rsidRPr="001D0219">
        <w:rPr>
          <w:rFonts w:ascii="Times New Roman" w:hAnsi="Times New Roman" w:cs="Times New Roman"/>
          <w:bCs/>
          <w:color w:val="000000"/>
          <w:sz w:val="24"/>
          <w:szCs w:val="24"/>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14:paraId="4F55981D" w14:textId="77777777" w:rsidR="00EE264A" w:rsidRPr="001D0219" w:rsidRDefault="00EE264A" w:rsidP="00EE264A">
      <w:pPr>
        <w:pStyle w:val="aff7"/>
        <w:ind w:firstLine="709"/>
        <w:jc w:val="both"/>
        <w:rPr>
          <w:rFonts w:ascii="Times New Roman" w:hAnsi="Times New Roman" w:cs="Times New Roman"/>
          <w:color w:val="000000"/>
          <w:sz w:val="24"/>
          <w:szCs w:val="24"/>
        </w:rPr>
      </w:pPr>
      <w:r w:rsidRPr="001D0219">
        <w:rPr>
          <w:rFonts w:ascii="Times New Roman" w:hAnsi="Times New Roman" w:cs="Times New Roman"/>
          <w:color w:val="000000"/>
          <w:sz w:val="24"/>
          <w:szCs w:val="24"/>
        </w:rPr>
        <w:t>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w:t>
      </w:r>
    </w:p>
    <w:p w14:paraId="21B97504" w14:textId="77777777" w:rsidR="00EE264A" w:rsidRPr="001D0219" w:rsidRDefault="00EE264A" w:rsidP="00EE264A">
      <w:pPr>
        <w:pStyle w:val="ConsPlusNormal"/>
        <w:ind w:firstLine="709"/>
        <w:jc w:val="both"/>
        <w:rPr>
          <w:rFonts w:ascii="Times New Roman" w:hAnsi="Times New Roman" w:cs="Times New Roman"/>
          <w:b/>
          <w:color w:val="000000"/>
          <w:sz w:val="24"/>
          <w:szCs w:val="24"/>
        </w:rPr>
      </w:pPr>
    </w:p>
    <w:p w14:paraId="62CAE42E" w14:textId="77777777" w:rsidR="00EE264A" w:rsidRPr="001D0219" w:rsidRDefault="00EE264A" w:rsidP="00EE443A">
      <w:pPr>
        <w:pStyle w:val="4"/>
        <w:spacing w:before="0" w:after="0"/>
        <w:ind w:firstLine="709"/>
        <w:jc w:val="center"/>
        <w:rPr>
          <w:rFonts w:ascii="Times New Roman" w:hAnsi="Times New Roman"/>
          <w:sz w:val="24"/>
          <w:szCs w:val="24"/>
        </w:rPr>
      </w:pPr>
      <w:bookmarkStart w:id="4" w:name="_Hlk11160493"/>
      <w:r w:rsidRPr="001D0219">
        <w:rPr>
          <w:rFonts w:ascii="Times New Roman" w:hAnsi="Times New Roman"/>
          <w:sz w:val="24"/>
          <w:szCs w:val="24"/>
        </w:rPr>
        <w:t>Глава 3. Порядок определения границ прилегающих территорий для ц</w:t>
      </w:r>
      <w:r w:rsidR="005044AA" w:rsidRPr="001D0219">
        <w:rPr>
          <w:rFonts w:ascii="Times New Roman" w:hAnsi="Times New Roman"/>
          <w:sz w:val="24"/>
          <w:szCs w:val="24"/>
        </w:rPr>
        <w:t xml:space="preserve">елей благоустройства в муниципальном </w:t>
      </w:r>
      <w:r w:rsidR="00D009FC" w:rsidRPr="001D0219">
        <w:rPr>
          <w:rFonts w:ascii="Times New Roman" w:hAnsi="Times New Roman"/>
          <w:sz w:val="24"/>
          <w:szCs w:val="24"/>
        </w:rPr>
        <w:t>округе</w:t>
      </w:r>
      <w:r w:rsidRPr="001D0219">
        <w:rPr>
          <w:rFonts w:ascii="Times New Roman" w:hAnsi="Times New Roman"/>
          <w:sz w:val="24"/>
          <w:szCs w:val="24"/>
        </w:rPr>
        <w:t>. Общие требования по закреплению и содержанию прилегающих территорий</w:t>
      </w:r>
    </w:p>
    <w:p w14:paraId="1CA0AEBA" w14:textId="77777777" w:rsidR="00643A87" w:rsidRPr="001D0219" w:rsidRDefault="00643A87" w:rsidP="00643A87">
      <w:pPr>
        <w:rPr>
          <w:sz w:val="24"/>
          <w:szCs w:val="24"/>
        </w:rPr>
      </w:pPr>
    </w:p>
    <w:p w14:paraId="5B5BCC44" w14:textId="77777777" w:rsidR="00EE264A" w:rsidRPr="001D0219" w:rsidRDefault="00EE264A" w:rsidP="00EE264A">
      <w:pPr>
        <w:autoSpaceDE w:val="0"/>
        <w:autoSpaceDN w:val="0"/>
        <w:adjustRightInd w:val="0"/>
        <w:ind w:firstLine="709"/>
        <w:jc w:val="both"/>
        <w:rPr>
          <w:color w:val="000000" w:themeColor="text1"/>
          <w:sz w:val="24"/>
          <w:szCs w:val="24"/>
        </w:rPr>
      </w:pPr>
      <w:r w:rsidRPr="001D0219">
        <w:rPr>
          <w:color w:val="000000"/>
          <w:sz w:val="24"/>
          <w:szCs w:val="24"/>
        </w:rPr>
        <w:t xml:space="preserve">3.1. Настоящими Правилами установление границ прилегающей территории определяется путём определения в метрах расстояния от здания, строения, сооружения, земельного участка или ограждения до границы прилегающей территории в соответствии с законом Смоленской </w:t>
      </w:r>
      <w:r w:rsidRPr="001D0219">
        <w:rPr>
          <w:color w:val="000000" w:themeColor="text1"/>
          <w:sz w:val="24"/>
          <w:szCs w:val="24"/>
        </w:rPr>
        <w:t>области от 25 декабря 2006 года № 155-з «О градостроительной деятельности на территории Смоленской области».</w:t>
      </w:r>
    </w:p>
    <w:p w14:paraId="6BB83D78" w14:textId="77777777" w:rsidR="00EE264A" w:rsidRPr="001D0219" w:rsidRDefault="00EE264A" w:rsidP="00EE264A">
      <w:pPr>
        <w:autoSpaceDE w:val="0"/>
        <w:autoSpaceDN w:val="0"/>
        <w:adjustRightInd w:val="0"/>
        <w:ind w:firstLine="709"/>
        <w:jc w:val="both"/>
        <w:rPr>
          <w:color w:val="000000"/>
          <w:sz w:val="24"/>
          <w:szCs w:val="24"/>
        </w:rPr>
      </w:pPr>
      <w:r w:rsidRPr="001D0219">
        <w:rPr>
          <w:color w:val="000000" w:themeColor="text1"/>
          <w:sz w:val="24"/>
          <w:szCs w:val="24"/>
        </w:rPr>
        <w:t>3.2. Границы прилегающих территорий определяются при наличии одного</w:t>
      </w:r>
      <w:r w:rsidRPr="001D0219">
        <w:rPr>
          <w:color w:val="000000"/>
          <w:sz w:val="24"/>
          <w:szCs w:val="24"/>
        </w:rPr>
        <w:t xml:space="preserve"> из следующих оснований:</w:t>
      </w:r>
    </w:p>
    <w:p w14:paraId="161B0C99" w14:textId="77777777" w:rsidR="00EE264A" w:rsidRPr="001D0219" w:rsidRDefault="00EE264A" w:rsidP="00EE264A">
      <w:pPr>
        <w:autoSpaceDE w:val="0"/>
        <w:autoSpaceDN w:val="0"/>
        <w:adjustRightInd w:val="0"/>
        <w:ind w:firstLine="709"/>
        <w:jc w:val="both"/>
        <w:rPr>
          <w:color w:val="000000"/>
          <w:sz w:val="24"/>
          <w:szCs w:val="24"/>
        </w:rPr>
      </w:pPr>
      <w:r w:rsidRPr="001D0219">
        <w:rPr>
          <w:color w:val="000000"/>
          <w:sz w:val="24"/>
          <w:szCs w:val="24"/>
        </w:rPr>
        <w:t>1) нахождение здания, строения, сооружения, земельного участка в собственности или на ином праве юридических или физических лиц;</w:t>
      </w:r>
    </w:p>
    <w:p w14:paraId="26BF018E" w14:textId="77777777" w:rsidR="00EE264A" w:rsidRPr="001D0219" w:rsidRDefault="00EE264A" w:rsidP="00EE264A">
      <w:pPr>
        <w:autoSpaceDE w:val="0"/>
        <w:autoSpaceDN w:val="0"/>
        <w:adjustRightInd w:val="0"/>
        <w:ind w:firstLine="709"/>
        <w:jc w:val="both"/>
        <w:rPr>
          <w:color w:val="000000"/>
          <w:sz w:val="24"/>
          <w:szCs w:val="24"/>
        </w:rPr>
      </w:pPr>
      <w:r w:rsidRPr="001D0219">
        <w:rPr>
          <w:color w:val="000000"/>
          <w:sz w:val="24"/>
          <w:szCs w:val="24"/>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
    <w:p w14:paraId="08AB725D" w14:textId="77777777" w:rsidR="00EE264A" w:rsidRPr="001D0219" w:rsidRDefault="00EE264A" w:rsidP="00EE264A">
      <w:pPr>
        <w:autoSpaceDE w:val="0"/>
        <w:autoSpaceDN w:val="0"/>
        <w:adjustRightInd w:val="0"/>
        <w:ind w:firstLine="709"/>
        <w:jc w:val="both"/>
        <w:rPr>
          <w:sz w:val="24"/>
          <w:szCs w:val="24"/>
        </w:rPr>
      </w:pPr>
      <w:bookmarkStart w:id="5" w:name="_Hlk20236279"/>
      <w:bookmarkStart w:id="6" w:name="_Hlk6844862"/>
      <w:r w:rsidRPr="001D0219">
        <w:rPr>
          <w:sz w:val="24"/>
          <w:szCs w:val="24"/>
        </w:rPr>
        <w:t xml:space="preserve">3.3. </w:t>
      </w:r>
      <w:bookmarkEnd w:id="5"/>
      <w:bookmarkEnd w:id="6"/>
      <w:r w:rsidRPr="001D0219">
        <w:rPr>
          <w:sz w:val="24"/>
          <w:szCs w:val="24"/>
        </w:rPr>
        <w:t xml:space="preserve">Границы прилегающей территории на территории </w:t>
      </w:r>
      <w:r w:rsidR="005044AA" w:rsidRPr="001D0219">
        <w:rPr>
          <w:sz w:val="24"/>
          <w:szCs w:val="24"/>
        </w:rPr>
        <w:t xml:space="preserve">муниципального </w:t>
      </w:r>
      <w:r w:rsidR="00D009FC" w:rsidRPr="001D0219">
        <w:rPr>
          <w:sz w:val="24"/>
          <w:szCs w:val="24"/>
        </w:rPr>
        <w:t>округа</w:t>
      </w:r>
      <w:r w:rsidRPr="001D0219">
        <w:rPr>
          <w:sz w:val="24"/>
          <w:szCs w:val="24"/>
        </w:rPr>
        <w:t xml:space="preserve"> устанавливаются дифференцированно в зависимости от расположения зданий, строений, сооружений, земельных участков, если такие участки образованы в существующей застройке, вида их разрешенного использования, их площади, в виде норматива расстояний по определению границ прилегающей территории в следующих пределах:</w:t>
      </w:r>
    </w:p>
    <w:p w14:paraId="344F2218" w14:textId="77777777" w:rsidR="00EE264A" w:rsidRPr="001D0219" w:rsidRDefault="00EE264A" w:rsidP="00EE264A">
      <w:pPr>
        <w:ind w:firstLine="709"/>
        <w:jc w:val="both"/>
        <w:rPr>
          <w:sz w:val="24"/>
          <w:szCs w:val="24"/>
        </w:rPr>
      </w:pPr>
      <w:r w:rsidRPr="001D0219">
        <w:rPr>
          <w:sz w:val="24"/>
          <w:szCs w:val="24"/>
        </w:rPr>
        <w:t xml:space="preserve">1) для земельных участков, на которых расположены многоквартирные дома (за исключением многоквартирных домов, земельные участки под которыми не образованы или </w:t>
      </w:r>
      <w:r w:rsidRPr="001D0219">
        <w:rPr>
          <w:sz w:val="24"/>
          <w:szCs w:val="24"/>
        </w:rPr>
        <w:lastRenderedPageBreak/>
        <w:t>образованы по границам таких домов), - 3 метра по всему периметру от границы земельного участка;</w:t>
      </w:r>
    </w:p>
    <w:p w14:paraId="5ADBB10F" w14:textId="77777777" w:rsidR="00EE264A" w:rsidRPr="001D0219" w:rsidRDefault="00EE264A" w:rsidP="00EE264A">
      <w:pPr>
        <w:ind w:firstLine="709"/>
        <w:jc w:val="both"/>
        <w:rPr>
          <w:sz w:val="24"/>
          <w:szCs w:val="24"/>
        </w:rPr>
      </w:pPr>
      <w:r w:rsidRPr="001D0219">
        <w:rPr>
          <w:sz w:val="24"/>
          <w:szCs w:val="24"/>
        </w:rPr>
        <w:t>2) для земельных участков, на которых расположены индивидуальные жилые дома и жилые дома блокированной застройки, - 5 метров по всему периметру от границы земельного участка;</w:t>
      </w:r>
    </w:p>
    <w:p w14:paraId="39246B16" w14:textId="77777777" w:rsidR="00EE264A" w:rsidRPr="001D0219" w:rsidRDefault="00EE264A" w:rsidP="00EE264A">
      <w:pPr>
        <w:ind w:firstLine="709"/>
        <w:jc w:val="both"/>
        <w:rPr>
          <w:sz w:val="24"/>
          <w:szCs w:val="24"/>
        </w:rPr>
      </w:pPr>
      <w:r w:rsidRPr="001D0219">
        <w:rPr>
          <w:sz w:val="24"/>
          <w:szCs w:val="24"/>
        </w:rPr>
        <w:t>3) для индивидуальных жилых домов и жилых домов блокированной застройки, земельные участки под которыми не образованы, - 5 метров по всему периметру от ограждения территории индивидуального жилого дома или жилого дома блокированной застройки, а в случае отсутствия ограждения - 8 метров по всему периметру от индивидуального жилого дома или жилого дома блокированной застройки;</w:t>
      </w:r>
    </w:p>
    <w:p w14:paraId="452CEE47" w14:textId="77777777" w:rsidR="00EE264A" w:rsidRPr="001D0219" w:rsidRDefault="00EE264A" w:rsidP="00EE264A">
      <w:pPr>
        <w:ind w:firstLine="709"/>
        <w:jc w:val="both"/>
        <w:rPr>
          <w:sz w:val="24"/>
          <w:szCs w:val="24"/>
        </w:rPr>
      </w:pPr>
      <w:r w:rsidRPr="001D0219">
        <w:rPr>
          <w:sz w:val="24"/>
          <w:szCs w:val="24"/>
        </w:rPr>
        <w:t>4) для земельных участков, на которых расположены здания, строения, сооружения, находящиеся в собственности физических лиц, юридических лиц и предназначенные для осуществления предпринимательской деятельности, за исключением случая, установленного подпунктом 11 настоящего пункта, - 6 метров по всему периметру от границы земельного участка;</w:t>
      </w:r>
    </w:p>
    <w:p w14:paraId="67BDF7FA" w14:textId="77777777" w:rsidR="00EE264A" w:rsidRPr="001D0219" w:rsidRDefault="00EE264A" w:rsidP="00EE264A">
      <w:pPr>
        <w:ind w:firstLine="709"/>
        <w:jc w:val="both"/>
        <w:rPr>
          <w:sz w:val="24"/>
          <w:szCs w:val="24"/>
        </w:rPr>
      </w:pPr>
      <w:r w:rsidRPr="001D0219">
        <w:rPr>
          <w:sz w:val="24"/>
          <w:szCs w:val="24"/>
        </w:rPr>
        <w:t>5) для зданий, строений, сооружений, земельные участки под которыми не образованы, находящихся в собственности физических лиц, юридических лиц и предназначенных для осуществления предпринимательской деятельности, - 10 метров по всему периметру от здания, строения, сооружения;</w:t>
      </w:r>
    </w:p>
    <w:p w14:paraId="7DDF1805" w14:textId="77777777" w:rsidR="00EE264A" w:rsidRPr="001D0219" w:rsidRDefault="00EE264A" w:rsidP="00EE264A">
      <w:pPr>
        <w:ind w:firstLine="709"/>
        <w:jc w:val="both"/>
        <w:rPr>
          <w:sz w:val="24"/>
          <w:szCs w:val="24"/>
        </w:rPr>
      </w:pPr>
      <w:r w:rsidRPr="001D0219">
        <w:rPr>
          <w:sz w:val="24"/>
          <w:szCs w:val="24"/>
        </w:rPr>
        <w:t>6) для земельных участков, на которых расположены здания, строения, сооружения, находящиеся в собственности физических лиц, юридических лиц и не предназначенные для осуществления предпринимательской деятельности, за исключением случая, установленного подпунктом 10 настоящего пункта - 6 метров по всему периметру от границы земельного участка;</w:t>
      </w:r>
    </w:p>
    <w:p w14:paraId="72A96EBA" w14:textId="77777777" w:rsidR="00EE264A" w:rsidRPr="001D0219" w:rsidRDefault="00EE264A" w:rsidP="00EE264A">
      <w:pPr>
        <w:ind w:firstLine="709"/>
        <w:jc w:val="both"/>
        <w:rPr>
          <w:sz w:val="24"/>
          <w:szCs w:val="24"/>
        </w:rPr>
      </w:pPr>
      <w:r w:rsidRPr="001D0219">
        <w:rPr>
          <w:sz w:val="24"/>
          <w:szCs w:val="24"/>
        </w:rPr>
        <w:t>7) для зданий, строений, сооружений, земельные участки под которыми не образованы, находящихся в собственности физических лиц, юридических лиц и не предназначенных для осуществления предпринимательской деятельности, за исключением случая, установленного подпунктом 12 настоящего пункта, - 10 метров по всему периметру от здания, строения, сооружения;</w:t>
      </w:r>
    </w:p>
    <w:p w14:paraId="6909B999" w14:textId="77777777" w:rsidR="00EE264A" w:rsidRPr="001D0219" w:rsidRDefault="00EE264A" w:rsidP="00EE264A">
      <w:pPr>
        <w:ind w:firstLine="709"/>
        <w:jc w:val="both"/>
        <w:rPr>
          <w:sz w:val="24"/>
          <w:szCs w:val="24"/>
        </w:rPr>
      </w:pPr>
      <w:r w:rsidRPr="001D0219">
        <w:rPr>
          <w:sz w:val="24"/>
          <w:szCs w:val="24"/>
        </w:rPr>
        <w:t>8) для земельных участков, находящихся в собственности физических лиц и на которых отсутствуют объекты недвижимости (за исключением земельных участков с видом разрешенного использования для индивидуального жилищного строительства, ведения личного подсобного хозяйства, ведения огородничества, ведения садоводства), - 6 метров по всему периметру от границы земельного участка;</w:t>
      </w:r>
    </w:p>
    <w:p w14:paraId="35220F4E" w14:textId="77777777" w:rsidR="00EE264A" w:rsidRPr="001D0219" w:rsidRDefault="00EE264A" w:rsidP="00EE264A">
      <w:pPr>
        <w:ind w:firstLine="709"/>
        <w:jc w:val="both"/>
        <w:rPr>
          <w:sz w:val="24"/>
          <w:szCs w:val="24"/>
        </w:rPr>
      </w:pPr>
      <w:r w:rsidRPr="001D0219">
        <w:rPr>
          <w:sz w:val="24"/>
          <w:szCs w:val="24"/>
        </w:rPr>
        <w:t>9) для земельных участков с видом разрешенного использования для индивидуального жилищного строительства, ведения личного подсобного хозяйства, ведения огородничества, ведения садоводства, находящихся в собственности физических лиц и на которых отсутствуют объекты недвижимости, - 5 метров по всему периметру от границы земельного участка;</w:t>
      </w:r>
    </w:p>
    <w:p w14:paraId="76B1EC50" w14:textId="77777777" w:rsidR="00EE264A" w:rsidRPr="001D0219" w:rsidRDefault="00EE264A" w:rsidP="00EE264A">
      <w:pPr>
        <w:ind w:firstLine="709"/>
        <w:jc w:val="both"/>
        <w:rPr>
          <w:sz w:val="24"/>
          <w:szCs w:val="24"/>
        </w:rPr>
      </w:pPr>
      <w:r w:rsidRPr="001D0219">
        <w:rPr>
          <w:sz w:val="24"/>
          <w:szCs w:val="24"/>
        </w:rPr>
        <w:t>10) для земельных участков, на которых ведется строительство зданий, строений, сооружений, - 5 метров от ограждения строительной площадки по всему периметру;</w:t>
      </w:r>
    </w:p>
    <w:p w14:paraId="22C3B61F" w14:textId="77777777" w:rsidR="00EE264A" w:rsidRPr="001D0219" w:rsidRDefault="00EE264A" w:rsidP="00EE264A">
      <w:pPr>
        <w:ind w:firstLine="709"/>
        <w:jc w:val="both"/>
        <w:rPr>
          <w:sz w:val="24"/>
          <w:szCs w:val="24"/>
        </w:rPr>
      </w:pPr>
      <w:r w:rsidRPr="001D0219">
        <w:rPr>
          <w:sz w:val="24"/>
          <w:szCs w:val="24"/>
        </w:rPr>
        <w:t>11) для земельных участков, на которых расположены станции технического обслуживания, места мойки автотранспорта, автозаправочные комплексы, а также въезды и выезды из них, - 10 метров от границ указанных земельных участков по всему периметру;</w:t>
      </w:r>
    </w:p>
    <w:p w14:paraId="492E7CE2" w14:textId="77777777" w:rsidR="00EE264A" w:rsidRPr="001D0219" w:rsidRDefault="00EE264A" w:rsidP="00EE264A">
      <w:pPr>
        <w:ind w:firstLine="709"/>
        <w:jc w:val="both"/>
        <w:rPr>
          <w:sz w:val="24"/>
          <w:szCs w:val="24"/>
        </w:rPr>
      </w:pPr>
      <w:r w:rsidRPr="001D0219">
        <w:rPr>
          <w:sz w:val="24"/>
          <w:szCs w:val="24"/>
        </w:rPr>
        <w:t>12) для отдельно стоящих тепловых, трансформаторных подстанций, зданий и сооружений инженерно-технического назначения - 10 метров</w:t>
      </w:r>
      <w:r w:rsidRPr="001D0219">
        <w:rPr>
          <w:i/>
          <w:sz w:val="24"/>
          <w:szCs w:val="24"/>
        </w:rPr>
        <w:t xml:space="preserve"> </w:t>
      </w:r>
      <w:r w:rsidRPr="001D0219">
        <w:rPr>
          <w:sz w:val="24"/>
          <w:szCs w:val="24"/>
        </w:rPr>
        <w:t>от указанных объектов по всему периметру;</w:t>
      </w:r>
    </w:p>
    <w:p w14:paraId="1779B7BB" w14:textId="77777777" w:rsidR="00EE264A" w:rsidRPr="001D0219" w:rsidRDefault="00EE264A" w:rsidP="00EE264A">
      <w:pPr>
        <w:ind w:firstLine="709"/>
        <w:jc w:val="both"/>
        <w:rPr>
          <w:sz w:val="24"/>
          <w:szCs w:val="24"/>
        </w:rPr>
      </w:pPr>
      <w:r w:rsidRPr="001D0219">
        <w:rPr>
          <w:sz w:val="24"/>
          <w:szCs w:val="24"/>
        </w:rPr>
        <w:t>13) для садоводческих или огороднических некоммерческих товариществ, а также гаражных кооперативов - 8 метров от границы земельных участков, на которых расположены садоводческие или огороднические некоммерческие товарищества, а также гаражные кооперативы, а в случае, если границы земельных участков, на которых расположены садоводческие или огороднические некоммерческие товарищества, а также гаражные кооперативы, не установлены, - 10 метров от их ограждений.</w:t>
      </w:r>
    </w:p>
    <w:p w14:paraId="338A3B4E" w14:textId="77777777" w:rsidR="00EE264A" w:rsidRPr="001D0219" w:rsidRDefault="00EE264A" w:rsidP="00EE264A">
      <w:pPr>
        <w:tabs>
          <w:tab w:val="left" w:pos="6468"/>
        </w:tabs>
        <w:autoSpaceDE w:val="0"/>
        <w:autoSpaceDN w:val="0"/>
        <w:adjustRightInd w:val="0"/>
        <w:ind w:firstLine="709"/>
        <w:jc w:val="both"/>
        <w:rPr>
          <w:color w:val="000000"/>
          <w:sz w:val="24"/>
          <w:szCs w:val="24"/>
        </w:rPr>
      </w:pPr>
      <w:r w:rsidRPr="001D0219">
        <w:rPr>
          <w:color w:val="000000"/>
          <w:sz w:val="24"/>
          <w:szCs w:val="24"/>
        </w:rPr>
        <w:lastRenderedPageBreak/>
        <w:t>3.4. Границы прилегающей территории определяются с учетом следующих ограничений:</w:t>
      </w:r>
    </w:p>
    <w:p w14:paraId="5911E5EB" w14:textId="77777777" w:rsidR="00EE264A" w:rsidRPr="001D0219" w:rsidRDefault="00EE264A" w:rsidP="00EE264A">
      <w:pPr>
        <w:autoSpaceDE w:val="0"/>
        <w:autoSpaceDN w:val="0"/>
        <w:adjustRightInd w:val="0"/>
        <w:ind w:firstLine="709"/>
        <w:jc w:val="both"/>
        <w:rPr>
          <w:color w:val="000000"/>
          <w:sz w:val="24"/>
          <w:szCs w:val="24"/>
        </w:rPr>
      </w:pPr>
      <w:r w:rsidRPr="001D0219">
        <w:rPr>
          <w:color w:val="000000"/>
          <w:sz w:val="24"/>
          <w:szCs w:val="24"/>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14:paraId="1EAE4642" w14:textId="77777777" w:rsidR="00EE264A" w:rsidRPr="001D0219" w:rsidRDefault="00EE264A" w:rsidP="00EE264A">
      <w:pPr>
        <w:autoSpaceDE w:val="0"/>
        <w:autoSpaceDN w:val="0"/>
        <w:adjustRightInd w:val="0"/>
        <w:ind w:firstLine="709"/>
        <w:jc w:val="both"/>
        <w:rPr>
          <w:color w:val="000000"/>
          <w:sz w:val="24"/>
          <w:szCs w:val="24"/>
        </w:rPr>
      </w:pPr>
      <w:r w:rsidRPr="001D0219">
        <w:rPr>
          <w:color w:val="000000"/>
          <w:sz w:val="24"/>
          <w:szCs w:val="24"/>
        </w:rPr>
        <w:t>2) не допускается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w:t>
      </w:r>
    </w:p>
    <w:p w14:paraId="1ECA1C4F" w14:textId="77777777" w:rsidR="00EE264A" w:rsidRPr="001D0219" w:rsidRDefault="00EE264A" w:rsidP="00EE264A">
      <w:pPr>
        <w:autoSpaceDE w:val="0"/>
        <w:autoSpaceDN w:val="0"/>
        <w:adjustRightInd w:val="0"/>
        <w:ind w:firstLine="709"/>
        <w:jc w:val="both"/>
        <w:rPr>
          <w:color w:val="000000"/>
          <w:sz w:val="24"/>
          <w:szCs w:val="24"/>
        </w:rPr>
      </w:pPr>
      <w:r w:rsidRPr="001D0219">
        <w:rPr>
          <w:color w:val="000000"/>
          <w:sz w:val="24"/>
          <w:szCs w:val="24"/>
        </w:rPr>
        <w:t>3) не допускается пересечение границ прилегающих территорий;</w:t>
      </w:r>
    </w:p>
    <w:p w14:paraId="4AACBD5E" w14:textId="77777777" w:rsidR="00EE264A" w:rsidRPr="001D0219" w:rsidRDefault="00EE264A" w:rsidP="00EE264A">
      <w:pPr>
        <w:autoSpaceDE w:val="0"/>
        <w:autoSpaceDN w:val="0"/>
        <w:adjustRightInd w:val="0"/>
        <w:ind w:firstLine="709"/>
        <w:jc w:val="both"/>
        <w:rPr>
          <w:color w:val="000000"/>
          <w:sz w:val="24"/>
          <w:szCs w:val="24"/>
        </w:rPr>
      </w:pPr>
      <w:r w:rsidRPr="001D0219">
        <w:rPr>
          <w:color w:val="000000"/>
          <w:sz w:val="24"/>
          <w:szCs w:val="24"/>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14:paraId="5FE9A19A" w14:textId="77777777" w:rsidR="00EE264A" w:rsidRPr="001D0219" w:rsidRDefault="00EE264A" w:rsidP="00EE264A">
      <w:pPr>
        <w:autoSpaceDE w:val="0"/>
        <w:autoSpaceDN w:val="0"/>
        <w:adjustRightInd w:val="0"/>
        <w:ind w:firstLine="709"/>
        <w:jc w:val="both"/>
        <w:rPr>
          <w:color w:val="000000"/>
          <w:sz w:val="24"/>
          <w:szCs w:val="24"/>
        </w:rPr>
      </w:pPr>
      <w:r w:rsidRPr="001D0219">
        <w:rPr>
          <w:color w:val="000000"/>
          <w:sz w:val="24"/>
          <w:szCs w:val="24"/>
        </w:rPr>
        <w:t xml:space="preserve">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(дорожного и (или) тротуарного бордюра, иного ограждения территории общего пользования), а также по возможности иметь смежные (общие) границы с другими прилегающими территориями (для исключения вклинивания, </w:t>
      </w:r>
      <w:proofErr w:type="spellStart"/>
      <w:r w:rsidRPr="001D0219">
        <w:rPr>
          <w:color w:val="000000"/>
          <w:sz w:val="24"/>
          <w:szCs w:val="24"/>
        </w:rPr>
        <w:t>вкрапливания</w:t>
      </w:r>
      <w:proofErr w:type="spellEnd"/>
      <w:r w:rsidRPr="001D0219">
        <w:rPr>
          <w:color w:val="000000"/>
          <w:sz w:val="24"/>
          <w:szCs w:val="24"/>
        </w:rPr>
        <w:t>, изломанности границ, чересполосицы при определении границ прилегающих территорий).</w:t>
      </w:r>
    </w:p>
    <w:p w14:paraId="20E984B6" w14:textId="77777777" w:rsidR="00EE264A" w:rsidRPr="001D0219" w:rsidRDefault="00EE264A" w:rsidP="00EE264A">
      <w:pPr>
        <w:ind w:firstLine="709"/>
        <w:jc w:val="both"/>
        <w:rPr>
          <w:color w:val="000000"/>
          <w:sz w:val="24"/>
          <w:szCs w:val="24"/>
        </w:rPr>
      </w:pPr>
      <w:bookmarkStart w:id="7" w:name="sub_56"/>
      <w:r w:rsidRPr="001D0219">
        <w:rPr>
          <w:color w:val="000000"/>
          <w:sz w:val="24"/>
          <w:szCs w:val="24"/>
        </w:rPr>
        <w:t>3.5. Для населенных пунктов, в которых отсутствует улично-дорожная сеть с твердым покрытием и не подведены к жилым домам сети электроснабжения, в отношении земельных участков, принадлежащих физическим лицам, вне зависимости от наличия либо отсутствия на них объектов недвижимости границы прилегающей территории не определяются.</w:t>
      </w:r>
    </w:p>
    <w:p w14:paraId="399505F2" w14:textId="77777777" w:rsidR="00EE264A" w:rsidRPr="001D0219" w:rsidRDefault="00EE264A" w:rsidP="00EE264A">
      <w:pPr>
        <w:ind w:firstLine="709"/>
        <w:jc w:val="both"/>
        <w:rPr>
          <w:color w:val="000000"/>
          <w:sz w:val="24"/>
          <w:szCs w:val="24"/>
        </w:rPr>
      </w:pPr>
      <w:r w:rsidRPr="001D0219">
        <w:rPr>
          <w:color w:val="000000"/>
          <w:sz w:val="24"/>
          <w:szCs w:val="24"/>
        </w:rPr>
        <w:t>Если при закреплении границ прилегающих территорий происходит наложение прилегающих территорий зданий, строений, сооружений, земельных участков с землями, занятыми улично-дорожной сетью, границы прилегающих территорий закрепляются по границе улично-дорожной сети.</w:t>
      </w:r>
    </w:p>
    <w:bookmarkEnd w:id="7"/>
    <w:p w14:paraId="2511E7DD" w14:textId="77777777" w:rsidR="00EE264A" w:rsidRPr="001D0219" w:rsidRDefault="00EE264A" w:rsidP="00EE264A">
      <w:pPr>
        <w:ind w:firstLine="709"/>
        <w:jc w:val="both"/>
        <w:rPr>
          <w:color w:val="000000"/>
          <w:sz w:val="24"/>
          <w:szCs w:val="24"/>
        </w:rPr>
      </w:pPr>
    </w:p>
    <w:p w14:paraId="3AF8BFAF" w14:textId="77777777" w:rsidR="00EE264A" w:rsidRPr="001D0219" w:rsidRDefault="00EE264A" w:rsidP="00EE443A">
      <w:pPr>
        <w:pStyle w:val="4"/>
        <w:spacing w:before="0" w:after="0"/>
        <w:ind w:firstLine="709"/>
        <w:jc w:val="center"/>
        <w:rPr>
          <w:rFonts w:ascii="Times New Roman" w:hAnsi="Times New Roman"/>
          <w:sz w:val="24"/>
          <w:szCs w:val="24"/>
        </w:rPr>
      </w:pPr>
      <w:r w:rsidRPr="001D0219">
        <w:rPr>
          <w:rFonts w:ascii="Times New Roman" w:hAnsi="Times New Roman"/>
          <w:sz w:val="24"/>
          <w:szCs w:val="24"/>
        </w:rPr>
        <w:t xml:space="preserve">Глава 4. Общие требования к организации уборки территории </w:t>
      </w:r>
      <w:r w:rsidR="005044AA" w:rsidRPr="001D0219">
        <w:rPr>
          <w:rFonts w:ascii="Times New Roman" w:hAnsi="Times New Roman"/>
          <w:sz w:val="24"/>
          <w:szCs w:val="24"/>
        </w:rPr>
        <w:t xml:space="preserve">муниципального </w:t>
      </w:r>
      <w:r w:rsidR="00767D4E" w:rsidRPr="001D0219">
        <w:rPr>
          <w:rFonts w:ascii="Times New Roman" w:hAnsi="Times New Roman"/>
          <w:sz w:val="24"/>
          <w:szCs w:val="24"/>
        </w:rPr>
        <w:t>округа</w:t>
      </w:r>
    </w:p>
    <w:p w14:paraId="73DE7177" w14:textId="77777777" w:rsidR="00643A87" w:rsidRPr="001D0219" w:rsidRDefault="00643A87" w:rsidP="00643A87">
      <w:pPr>
        <w:rPr>
          <w:sz w:val="24"/>
          <w:szCs w:val="24"/>
        </w:rPr>
      </w:pPr>
    </w:p>
    <w:p w14:paraId="37B3DAB7" w14:textId="77777777" w:rsidR="00EE264A" w:rsidRPr="001D0219" w:rsidRDefault="00EE264A" w:rsidP="00EE264A">
      <w:pPr>
        <w:ind w:firstLine="709"/>
        <w:jc w:val="both"/>
        <w:rPr>
          <w:color w:val="000000"/>
          <w:sz w:val="24"/>
          <w:szCs w:val="24"/>
        </w:rPr>
      </w:pPr>
      <w:r w:rsidRPr="001D0219">
        <w:rPr>
          <w:color w:val="000000"/>
          <w:sz w:val="24"/>
          <w:szCs w:val="24"/>
        </w:rPr>
        <w:t xml:space="preserve">4.1. Благоустройство территорий </w:t>
      </w:r>
      <w:r w:rsidR="005044AA" w:rsidRPr="001D0219">
        <w:rPr>
          <w:color w:val="000000"/>
          <w:sz w:val="24"/>
          <w:szCs w:val="24"/>
        </w:rPr>
        <w:t xml:space="preserve">муниципального </w:t>
      </w:r>
      <w:r w:rsidR="00EE443A" w:rsidRPr="001D0219">
        <w:rPr>
          <w:color w:val="000000"/>
          <w:sz w:val="24"/>
          <w:szCs w:val="24"/>
        </w:rPr>
        <w:t>округа</w:t>
      </w:r>
      <w:r w:rsidRPr="001D0219">
        <w:rPr>
          <w:color w:val="000000"/>
          <w:sz w:val="24"/>
          <w:szCs w:val="24"/>
        </w:rPr>
        <w:t xml:space="preserve">,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w:t>
      </w:r>
      <w:r w:rsidR="005044AA" w:rsidRPr="001D0219">
        <w:rPr>
          <w:color w:val="000000"/>
          <w:sz w:val="24"/>
          <w:szCs w:val="24"/>
        </w:rPr>
        <w:t xml:space="preserve">муниципального </w:t>
      </w:r>
      <w:r w:rsidR="00767D4E" w:rsidRPr="001D0219">
        <w:rPr>
          <w:color w:val="000000"/>
          <w:sz w:val="24"/>
          <w:szCs w:val="24"/>
        </w:rPr>
        <w:t>округа</w:t>
      </w:r>
      <w:r w:rsidRPr="001D0219">
        <w:rPr>
          <w:color w:val="000000"/>
          <w:sz w:val="24"/>
          <w:szCs w:val="24"/>
        </w:rPr>
        <w:t>.</w:t>
      </w:r>
    </w:p>
    <w:p w14:paraId="09DA7B52" w14:textId="77777777" w:rsidR="00EE264A" w:rsidRPr="001D0219" w:rsidRDefault="00EE264A" w:rsidP="00EE264A">
      <w:pPr>
        <w:ind w:firstLine="709"/>
        <w:jc w:val="both"/>
        <w:rPr>
          <w:color w:val="000000"/>
          <w:sz w:val="24"/>
          <w:szCs w:val="24"/>
        </w:rPr>
      </w:pPr>
      <w:r w:rsidRPr="001D0219">
        <w:rPr>
          <w:color w:val="000000"/>
          <w:sz w:val="24"/>
          <w:szCs w:val="24"/>
        </w:rPr>
        <w:t>4.2. Работы по благоустройству и содержанию прилегающих территорий в порядке, определенном настоящими Правилами,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14:paraId="1DB9AE4A" w14:textId="77777777" w:rsidR="00EE264A" w:rsidRPr="001D0219" w:rsidRDefault="00EE264A" w:rsidP="00EE264A">
      <w:pPr>
        <w:ind w:firstLine="709"/>
        <w:jc w:val="both"/>
        <w:rPr>
          <w:color w:val="000000"/>
          <w:sz w:val="24"/>
          <w:szCs w:val="24"/>
        </w:rPr>
      </w:pPr>
      <w:r w:rsidRPr="001D0219">
        <w:rPr>
          <w:color w:val="000000"/>
          <w:sz w:val="24"/>
          <w:szCs w:val="24"/>
        </w:rPr>
        <w:t>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w:t>
      </w:r>
    </w:p>
    <w:p w14:paraId="77601AE1" w14:textId="77777777" w:rsidR="00EE264A" w:rsidRPr="001D0219" w:rsidRDefault="00EE264A" w:rsidP="00EE264A">
      <w:pPr>
        <w:ind w:firstLine="709"/>
        <w:jc w:val="both"/>
        <w:rPr>
          <w:color w:val="000000"/>
          <w:sz w:val="24"/>
          <w:szCs w:val="24"/>
        </w:rPr>
      </w:pPr>
      <w:r w:rsidRPr="001D0219">
        <w:rPr>
          <w:color w:val="000000"/>
          <w:sz w:val="24"/>
          <w:szCs w:val="24"/>
        </w:rPr>
        <w:t xml:space="preserve">Во избежание засорения водосточной сети запрещается сброс </w:t>
      </w:r>
      <w:proofErr w:type="spellStart"/>
      <w:r w:rsidRPr="001D0219">
        <w:rPr>
          <w:color w:val="000000"/>
          <w:sz w:val="24"/>
          <w:szCs w:val="24"/>
        </w:rPr>
        <w:t>смёта</w:t>
      </w:r>
      <w:proofErr w:type="spellEnd"/>
      <w:r w:rsidRPr="001D0219">
        <w:rPr>
          <w:color w:val="000000"/>
          <w:sz w:val="24"/>
          <w:szCs w:val="24"/>
        </w:rPr>
        <w:t xml:space="preserve"> и бытового мусора в водосточные коллекторы.</w:t>
      </w:r>
    </w:p>
    <w:p w14:paraId="3CF42D50" w14:textId="77777777" w:rsidR="00EE264A" w:rsidRPr="001D0219" w:rsidRDefault="00EE264A" w:rsidP="00EE264A">
      <w:pPr>
        <w:ind w:firstLine="709"/>
        <w:jc w:val="both"/>
        <w:rPr>
          <w:color w:val="000000"/>
          <w:sz w:val="24"/>
          <w:szCs w:val="24"/>
        </w:rPr>
      </w:pPr>
      <w:r w:rsidRPr="001D0219">
        <w:rPr>
          <w:color w:val="000000"/>
          <w:sz w:val="24"/>
          <w:szCs w:val="24"/>
        </w:rPr>
        <w:lastRenderedPageBreak/>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14:paraId="7E7B2E66" w14:textId="77777777" w:rsidR="00EE264A" w:rsidRPr="001D0219" w:rsidRDefault="00EE264A" w:rsidP="00EE264A">
      <w:pPr>
        <w:ind w:firstLine="709"/>
        <w:jc w:val="both"/>
        <w:rPr>
          <w:sz w:val="24"/>
          <w:szCs w:val="24"/>
        </w:rPr>
      </w:pPr>
      <w:r w:rsidRPr="001D0219">
        <w:rPr>
          <w:sz w:val="24"/>
          <w:szCs w:val="24"/>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14:paraId="56B0052D" w14:textId="77777777" w:rsidR="00EE264A" w:rsidRPr="001D0219" w:rsidRDefault="00EE264A" w:rsidP="00EE264A">
      <w:pPr>
        <w:ind w:firstLine="709"/>
        <w:jc w:val="both"/>
        <w:rPr>
          <w:color w:val="000000"/>
          <w:sz w:val="24"/>
          <w:szCs w:val="24"/>
        </w:rPr>
      </w:pPr>
      <w:r w:rsidRPr="001D0219">
        <w:rPr>
          <w:color w:val="000000"/>
          <w:sz w:val="24"/>
          <w:szCs w:val="24"/>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14:paraId="39C36E95" w14:textId="77777777" w:rsidR="00EE264A" w:rsidRPr="001D0219" w:rsidRDefault="00EE264A" w:rsidP="00EE264A">
      <w:pPr>
        <w:ind w:firstLine="709"/>
        <w:jc w:val="both"/>
        <w:rPr>
          <w:color w:val="000000"/>
          <w:sz w:val="24"/>
          <w:szCs w:val="24"/>
        </w:rPr>
      </w:pPr>
      <w:r w:rsidRPr="001D0219">
        <w:rPr>
          <w:color w:val="000000"/>
          <w:sz w:val="24"/>
          <w:szCs w:val="24"/>
        </w:rPr>
        <w:t>4.6. 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14:paraId="19761ECD" w14:textId="77777777" w:rsidR="00EE264A" w:rsidRPr="001D0219" w:rsidRDefault="00EE264A" w:rsidP="00EE264A">
      <w:pPr>
        <w:ind w:firstLine="709"/>
        <w:jc w:val="both"/>
        <w:rPr>
          <w:color w:val="000000"/>
          <w:sz w:val="24"/>
          <w:szCs w:val="24"/>
        </w:rPr>
      </w:pPr>
      <w:r w:rsidRPr="001D0219">
        <w:rPr>
          <w:color w:val="000000"/>
          <w:sz w:val="24"/>
          <w:szCs w:val="24"/>
        </w:rPr>
        <w:t xml:space="preserve">4.7. Уборка территории </w:t>
      </w:r>
      <w:r w:rsidR="005044AA" w:rsidRPr="001D0219">
        <w:rPr>
          <w:color w:val="000000"/>
          <w:sz w:val="24"/>
          <w:szCs w:val="24"/>
        </w:rPr>
        <w:t xml:space="preserve">муниципального </w:t>
      </w:r>
      <w:r w:rsidR="00EE443A" w:rsidRPr="001D0219">
        <w:rPr>
          <w:color w:val="000000"/>
          <w:sz w:val="24"/>
          <w:szCs w:val="24"/>
        </w:rPr>
        <w:t>округа</w:t>
      </w:r>
      <w:r w:rsidRPr="001D0219">
        <w:rPr>
          <w:color w:val="000000"/>
          <w:sz w:val="24"/>
          <w:szCs w:val="24"/>
        </w:rPr>
        <w:t xml:space="preserve"> производится в утренние часы. Работы по уборке дорог и тротуаров должны быть выполнены </w:t>
      </w:r>
      <w:r w:rsidRPr="001D0219">
        <w:rPr>
          <w:b/>
          <w:i/>
          <w:iCs/>
          <w:color w:val="000000"/>
          <w:sz w:val="24"/>
          <w:szCs w:val="24"/>
        </w:rPr>
        <w:t>до 8 часов утра</w:t>
      </w:r>
      <w:r w:rsidRPr="001D0219">
        <w:rPr>
          <w:b/>
          <w:color w:val="000000"/>
          <w:sz w:val="24"/>
          <w:szCs w:val="24"/>
        </w:rPr>
        <w:t>.</w:t>
      </w:r>
      <w:r w:rsidRPr="001D0219">
        <w:rPr>
          <w:color w:val="000000"/>
          <w:sz w:val="24"/>
          <w:szCs w:val="24"/>
        </w:rPr>
        <w:t xml:space="preserve"> При экстремальных погодных явлениях (ливень, снегопад, гололёд и так далее) режим уборочных работ устанавливается круглосуточный.</w:t>
      </w:r>
    </w:p>
    <w:p w14:paraId="63885BB0" w14:textId="77777777" w:rsidR="00EE264A" w:rsidRPr="001D0219" w:rsidRDefault="00EE264A" w:rsidP="00EE264A">
      <w:pPr>
        <w:ind w:firstLine="709"/>
        <w:jc w:val="both"/>
        <w:rPr>
          <w:color w:val="000000"/>
          <w:sz w:val="24"/>
          <w:szCs w:val="24"/>
        </w:rPr>
      </w:pPr>
      <w:r w:rsidRPr="001D0219">
        <w:rPr>
          <w:color w:val="000000"/>
          <w:sz w:val="24"/>
          <w:szCs w:val="24"/>
        </w:rPr>
        <w:t xml:space="preserve">При уборке территории </w:t>
      </w:r>
      <w:r w:rsidR="005044AA" w:rsidRPr="001D0219">
        <w:rPr>
          <w:color w:val="000000"/>
          <w:sz w:val="24"/>
          <w:szCs w:val="24"/>
        </w:rPr>
        <w:t xml:space="preserve">муниципального </w:t>
      </w:r>
      <w:r w:rsidR="00F80DC2" w:rsidRPr="001D0219">
        <w:rPr>
          <w:color w:val="000000"/>
          <w:sz w:val="24"/>
          <w:szCs w:val="24"/>
        </w:rPr>
        <w:t>округа</w:t>
      </w:r>
      <w:r w:rsidRPr="001D0219">
        <w:rPr>
          <w:color w:val="000000"/>
          <w:sz w:val="24"/>
          <w:szCs w:val="24"/>
        </w:rPr>
        <w:t xml:space="preserve"> в ночное время необходимо принимать меры, предупреждающие шум.</w:t>
      </w:r>
    </w:p>
    <w:p w14:paraId="01325824" w14:textId="77777777" w:rsidR="00EE264A" w:rsidRPr="001D0219" w:rsidRDefault="00EE264A" w:rsidP="00EE264A">
      <w:pPr>
        <w:ind w:firstLine="709"/>
        <w:jc w:val="both"/>
        <w:rPr>
          <w:color w:val="000000"/>
          <w:sz w:val="24"/>
          <w:szCs w:val="24"/>
        </w:rPr>
      </w:pPr>
      <w:r w:rsidRPr="001D0219">
        <w:rPr>
          <w:color w:val="000000"/>
          <w:sz w:val="24"/>
          <w:szCs w:val="24"/>
        </w:rPr>
        <w:t>4.8.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14:paraId="036C1175" w14:textId="77777777" w:rsidR="00EE264A" w:rsidRPr="001D0219" w:rsidRDefault="00EE264A" w:rsidP="00EE264A">
      <w:pPr>
        <w:ind w:firstLine="709"/>
        <w:jc w:val="both"/>
        <w:rPr>
          <w:color w:val="000000"/>
          <w:sz w:val="24"/>
          <w:szCs w:val="24"/>
        </w:rPr>
      </w:pPr>
      <w:r w:rsidRPr="001D0219">
        <w:rPr>
          <w:color w:val="000000"/>
          <w:sz w:val="24"/>
          <w:szCs w:val="24"/>
        </w:rPr>
        <w:t>4.9.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14:paraId="63E667B5" w14:textId="77777777" w:rsidR="00EE264A" w:rsidRPr="001D0219" w:rsidRDefault="00EE264A" w:rsidP="00EE264A">
      <w:pPr>
        <w:ind w:firstLine="709"/>
        <w:jc w:val="both"/>
        <w:rPr>
          <w:color w:val="000000"/>
          <w:sz w:val="24"/>
          <w:szCs w:val="24"/>
        </w:rPr>
      </w:pPr>
      <w:r w:rsidRPr="001D0219">
        <w:rPr>
          <w:color w:val="000000"/>
          <w:sz w:val="24"/>
          <w:szCs w:val="24"/>
        </w:rPr>
        <w:t>4.10.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w:t>
      </w:r>
    </w:p>
    <w:p w14:paraId="1925648E" w14:textId="77777777" w:rsidR="00EE264A" w:rsidRPr="001D0219" w:rsidRDefault="00EE264A" w:rsidP="00EE264A">
      <w:pPr>
        <w:ind w:firstLine="709"/>
        <w:jc w:val="both"/>
        <w:rPr>
          <w:color w:val="000000"/>
          <w:sz w:val="24"/>
          <w:szCs w:val="24"/>
        </w:rPr>
      </w:pPr>
      <w:r w:rsidRPr="001D0219">
        <w:rPr>
          <w:color w:val="000000"/>
          <w:sz w:val="24"/>
          <w:szCs w:val="24"/>
        </w:rPr>
        <w:t>Уборка объектов благоустройства осуществляется механизированным способом в случае:</w:t>
      </w:r>
    </w:p>
    <w:p w14:paraId="4A8F4EFD" w14:textId="77777777" w:rsidR="00EE264A" w:rsidRPr="001D0219" w:rsidRDefault="00EE264A" w:rsidP="00EE264A">
      <w:pPr>
        <w:ind w:firstLine="709"/>
        <w:jc w:val="both"/>
        <w:rPr>
          <w:color w:val="000000"/>
          <w:sz w:val="24"/>
          <w:szCs w:val="24"/>
        </w:rPr>
      </w:pPr>
      <w:r w:rsidRPr="001D0219">
        <w:rPr>
          <w:color w:val="000000"/>
          <w:sz w:val="24"/>
          <w:szCs w:val="24"/>
        </w:rPr>
        <w:t>- наличия бордюрных пандусов или местных понижений бортового камня в местах съезда и выезда уборочных машин на тротуар;</w:t>
      </w:r>
    </w:p>
    <w:p w14:paraId="76D60A9C" w14:textId="77777777" w:rsidR="00EE264A" w:rsidRPr="001D0219" w:rsidRDefault="00EE264A" w:rsidP="00EE264A">
      <w:pPr>
        <w:ind w:firstLine="709"/>
        <w:jc w:val="both"/>
        <w:rPr>
          <w:color w:val="000000"/>
          <w:sz w:val="24"/>
          <w:szCs w:val="24"/>
        </w:rPr>
      </w:pPr>
      <w:r w:rsidRPr="001D0219">
        <w:rPr>
          <w:color w:val="000000"/>
          <w:sz w:val="24"/>
          <w:szCs w:val="24"/>
        </w:rPr>
        <w:t>- ширины убираемых объектов благоустройства - 1,5 и более метров;</w:t>
      </w:r>
    </w:p>
    <w:p w14:paraId="0C62068D" w14:textId="77777777" w:rsidR="00EE264A" w:rsidRPr="001D0219" w:rsidRDefault="00EE264A" w:rsidP="00EE264A">
      <w:pPr>
        <w:ind w:firstLine="709"/>
        <w:jc w:val="both"/>
        <w:rPr>
          <w:color w:val="000000"/>
          <w:sz w:val="24"/>
          <w:szCs w:val="24"/>
        </w:rPr>
      </w:pPr>
      <w:r w:rsidRPr="001D0219">
        <w:rPr>
          <w:color w:val="000000"/>
          <w:sz w:val="24"/>
          <w:szCs w:val="24"/>
        </w:rPr>
        <w:t>- протяженности убираемых объектов более 3 погонных метров;</w:t>
      </w:r>
    </w:p>
    <w:p w14:paraId="27A1F6B6" w14:textId="77777777" w:rsidR="00EE264A" w:rsidRPr="001D0219" w:rsidRDefault="00EE264A" w:rsidP="00EE264A">
      <w:pPr>
        <w:ind w:firstLine="709"/>
        <w:jc w:val="both"/>
        <w:rPr>
          <w:color w:val="000000"/>
          <w:sz w:val="24"/>
          <w:szCs w:val="24"/>
        </w:rPr>
      </w:pPr>
      <w:r w:rsidRPr="001D0219">
        <w:rPr>
          <w:color w:val="000000"/>
          <w:sz w:val="24"/>
          <w:szCs w:val="24"/>
        </w:rPr>
        <w:t>- отсутствия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14:paraId="0B827365" w14:textId="77777777" w:rsidR="00EE264A" w:rsidRPr="001D0219" w:rsidRDefault="00EE264A" w:rsidP="00EE264A">
      <w:pPr>
        <w:ind w:firstLine="709"/>
        <w:jc w:val="both"/>
        <w:rPr>
          <w:color w:val="000000"/>
          <w:sz w:val="24"/>
          <w:szCs w:val="24"/>
        </w:rPr>
      </w:pPr>
      <w:r w:rsidRPr="001D0219">
        <w:rPr>
          <w:color w:val="000000"/>
          <w:sz w:val="24"/>
          <w:szCs w:val="24"/>
        </w:rPr>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уборку такой территории допускается осуществлять ручным способом.</w:t>
      </w:r>
    </w:p>
    <w:p w14:paraId="2691A3EA" w14:textId="77777777" w:rsidR="00EE264A" w:rsidRPr="001D0219" w:rsidRDefault="00EE264A" w:rsidP="00EE264A">
      <w:pPr>
        <w:ind w:firstLine="709"/>
        <w:jc w:val="both"/>
        <w:rPr>
          <w:color w:val="000000"/>
          <w:sz w:val="24"/>
          <w:szCs w:val="24"/>
        </w:rPr>
      </w:pPr>
      <w:r w:rsidRPr="001D0219">
        <w:rPr>
          <w:color w:val="000000"/>
          <w:sz w:val="24"/>
          <w:szCs w:val="24"/>
        </w:rPr>
        <w:t xml:space="preserve">4.11. Вывоз скола асфальта при проведении дорожно-ремонтных работ производится организациями, проводящими работы: с улиц </w:t>
      </w:r>
      <w:r w:rsidR="005044AA" w:rsidRPr="001D0219">
        <w:rPr>
          <w:color w:val="000000"/>
          <w:sz w:val="24"/>
          <w:szCs w:val="24"/>
        </w:rPr>
        <w:t xml:space="preserve">муниципального </w:t>
      </w:r>
      <w:r w:rsidR="00F80DC2" w:rsidRPr="001D0219">
        <w:rPr>
          <w:color w:val="000000"/>
          <w:sz w:val="24"/>
          <w:szCs w:val="24"/>
        </w:rPr>
        <w:t>округа</w:t>
      </w:r>
      <w:r w:rsidRPr="001D0219">
        <w:rPr>
          <w:color w:val="000000"/>
          <w:sz w:val="24"/>
          <w:szCs w:val="24"/>
        </w:rPr>
        <w:t xml:space="preserve"> - незамедлительно (в ходе работ), с внутриквартальных территорий - в течение суток с момента его образования для последующего вывоза и утилизации.</w:t>
      </w:r>
    </w:p>
    <w:p w14:paraId="3C4A00A7" w14:textId="77777777" w:rsidR="00EE264A" w:rsidRPr="001D0219" w:rsidRDefault="00EE264A" w:rsidP="00EE264A">
      <w:pPr>
        <w:ind w:firstLine="709"/>
        <w:jc w:val="both"/>
        <w:rPr>
          <w:color w:val="000000"/>
          <w:sz w:val="24"/>
          <w:szCs w:val="24"/>
        </w:rPr>
      </w:pPr>
      <w:r w:rsidRPr="001D0219">
        <w:rPr>
          <w:color w:val="000000"/>
          <w:sz w:val="24"/>
          <w:szCs w:val="24"/>
        </w:rPr>
        <w:t>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w:t>
      </w:r>
    </w:p>
    <w:p w14:paraId="7E07ECCB" w14:textId="77777777" w:rsidR="00EE264A" w:rsidRPr="001D0219" w:rsidRDefault="00EE264A" w:rsidP="00EE264A">
      <w:pPr>
        <w:ind w:firstLine="709"/>
        <w:jc w:val="both"/>
        <w:rPr>
          <w:color w:val="000000"/>
          <w:sz w:val="24"/>
          <w:szCs w:val="24"/>
        </w:rPr>
      </w:pPr>
      <w:r w:rsidRPr="001D0219">
        <w:rPr>
          <w:color w:val="000000"/>
          <w:sz w:val="24"/>
          <w:szCs w:val="24"/>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14:paraId="111417B1" w14:textId="77777777" w:rsidR="00EE264A" w:rsidRPr="001D0219" w:rsidRDefault="00EE264A" w:rsidP="00EE264A">
      <w:pPr>
        <w:ind w:firstLine="709"/>
        <w:jc w:val="both"/>
        <w:rPr>
          <w:color w:val="000000"/>
          <w:sz w:val="24"/>
          <w:szCs w:val="24"/>
        </w:rPr>
      </w:pPr>
      <w:r w:rsidRPr="001D0219">
        <w:rPr>
          <w:color w:val="000000"/>
          <w:sz w:val="24"/>
          <w:szCs w:val="24"/>
        </w:rPr>
        <w:lastRenderedPageBreak/>
        <w:t xml:space="preserve">Упавшие деревья должны быть удалены немедленно с проезжей части дорог, тротуаров, от </w:t>
      </w:r>
      <w:proofErr w:type="spellStart"/>
      <w:r w:rsidRPr="001D0219">
        <w:rPr>
          <w:color w:val="000000"/>
          <w:sz w:val="24"/>
          <w:szCs w:val="24"/>
        </w:rPr>
        <w:t>токонесущих</w:t>
      </w:r>
      <w:proofErr w:type="spellEnd"/>
      <w:r w:rsidRPr="001D0219">
        <w:rPr>
          <w:color w:val="000000"/>
          <w:sz w:val="24"/>
          <w:szCs w:val="24"/>
        </w:rPr>
        <w:t xml:space="preserve"> проводов, фасадов жилых и производственных зданий, а с других территорий — в течение 12 часов с момента обнаружения.</w:t>
      </w:r>
    </w:p>
    <w:p w14:paraId="4ADDA32A" w14:textId="77777777" w:rsidR="00EE264A" w:rsidRPr="001D0219" w:rsidRDefault="00EE264A" w:rsidP="00EE264A">
      <w:pPr>
        <w:ind w:firstLine="709"/>
        <w:jc w:val="both"/>
        <w:rPr>
          <w:color w:val="000000"/>
          <w:sz w:val="24"/>
          <w:szCs w:val="24"/>
        </w:rPr>
      </w:pPr>
      <w:r w:rsidRPr="001D0219">
        <w:rPr>
          <w:color w:val="000000"/>
          <w:sz w:val="24"/>
          <w:szCs w:val="24"/>
        </w:rPr>
        <w:t xml:space="preserve">4.13. </w:t>
      </w:r>
      <w:bookmarkStart w:id="8" w:name="_Hlk8137221"/>
      <w:r w:rsidRPr="001D0219">
        <w:rPr>
          <w:color w:val="000000"/>
          <w:sz w:val="24"/>
          <w:szCs w:val="24"/>
        </w:rPr>
        <w:t xml:space="preserve">Собственники </w:t>
      </w:r>
      <w:bookmarkStart w:id="9" w:name="_Hlk22210955"/>
      <w:r w:rsidRPr="001D0219">
        <w:rPr>
          <w:color w:val="000000"/>
          <w:sz w:val="24"/>
          <w:szCs w:val="24"/>
        </w:rPr>
        <w:t xml:space="preserve">и (или) иные законные владельцы зданий, строений, сооружений, земельных участков, нестационарных объектов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9"/>
      <w:r w:rsidRPr="001D0219">
        <w:rPr>
          <w:color w:val="000000"/>
          <w:sz w:val="24"/>
          <w:szCs w:val="24"/>
        </w:rPr>
        <w:t>обязаны в соответствии с настоящими Правилами:</w:t>
      </w:r>
    </w:p>
    <w:p w14:paraId="33C94F23" w14:textId="77777777" w:rsidR="00EE264A" w:rsidRPr="001D0219" w:rsidRDefault="00EE264A" w:rsidP="00EE264A">
      <w:pPr>
        <w:ind w:firstLine="709"/>
        <w:jc w:val="both"/>
        <w:rPr>
          <w:color w:val="000000"/>
          <w:sz w:val="24"/>
          <w:szCs w:val="24"/>
        </w:rPr>
      </w:pPr>
      <w:r w:rsidRPr="001D0219">
        <w:rPr>
          <w:color w:val="000000"/>
          <w:sz w:val="24"/>
          <w:szCs w:val="24"/>
        </w:rPr>
        <w:t>1) очищать прилегающие территории от мусора и иных отходов производства и потребления, опавшей листвы, сухой травянистой растительности, вредной растительности, коры деревьев, порубочных остатков деревьев и кустарников;</w:t>
      </w:r>
      <w:bookmarkStart w:id="10" w:name="_Hlk14965574"/>
    </w:p>
    <w:bookmarkEnd w:id="10"/>
    <w:p w14:paraId="4CEDB320" w14:textId="77777777" w:rsidR="00EE264A" w:rsidRPr="001D0219" w:rsidRDefault="00EE264A" w:rsidP="00EE264A">
      <w:pPr>
        <w:ind w:firstLine="709"/>
        <w:jc w:val="both"/>
        <w:rPr>
          <w:color w:val="000000"/>
          <w:sz w:val="24"/>
          <w:szCs w:val="24"/>
        </w:rPr>
      </w:pPr>
      <w:r w:rsidRPr="001D0219">
        <w:rPr>
          <w:color w:val="000000"/>
          <w:sz w:val="24"/>
          <w:szCs w:val="24"/>
        </w:rPr>
        <w:t>2) очищать прилегающие территории, за исключением цветников и газонов, от снега и наледи для обеспечения свободного и безопасного прохода граждан;</w:t>
      </w:r>
    </w:p>
    <w:p w14:paraId="55FDC26B" w14:textId="77777777" w:rsidR="00EE264A" w:rsidRPr="001D0219" w:rsidRDefault="00EE264A" w:rsidP="00EE264A">
      <w:pPr>
        <w:ind w:firstLine="709"/>
        <w:jc w:val="both"/>
        <w:rPr>
          <w:color w:val="000000"/>
          <w:sz w:val="24"/>
          <w:szCs w:val="24"/>
        </w:rPr>
      </w:pPr>
      <w:r w:rsidRPr="001D0219">
        <w:rPr>
          <w:color w:val="000000"/>
          <w:sz w:val="24"/>
          <w:szCs w:val="24"/>
        </w:rPr>
        <w:t>3) обрабатывать прилегающие территории противогололедными реагентами;</w:t>
      </w:r>
    </w:p>
    <w:p w14:paraId="03185D04" w14:textId="77777777" w:rsidR="00EE264A" w:rsidRPr="001D0219" w:rsidRDefault="00EE264A" w:rsidP="00EE264A">
      <w:pPr>
        <w:ind w:firstLine="709"/>
        <w:jc w:val="both"/>
        <w:rPr>
          <w:color w:val="000000"/>
          <w:sz w:val="24"/>
          <w:szCs w:val="24"/>
        </w:rPr>
      </w:pPr>
      <w:r w:rsidRPr="001D0219">
        <w:rPr>
          <w:color w:val="000000"/>
          <w:sz w:val="24"/>
          <w:szCs w:val="24"/>
        </w:rPr>
        <w:t>4) осуществлять покос травы и обрезку поросли.</w:t>
      </w:r>
      <w:r w:rsidRPr="001D0219">
        <w:rPr>
          <w:rFonts w:eastAsia="Calibri"/>
          <w:color w:val="000000"/>
          <w:sz w:val="24"/>
          <w:szCs w:val="24"/>
          <w:lang w:eastAsia="en-US"/>
        </w:rPr>
        <w:t xml:space="preserve"> </w:t>
      </w:r>
      <w:r w:rsidRPr="001D0219">
        <w:rPr>
          <w:color w:val="000000"/>
          <w:sz w:val="24"/>
          <w:szCs w:val="24"/>
        </w:rPr>
        <w:t>Высота травы не должна превышать 15 сантиметров от поверхности земли;</w:t>
      </w:r>
    </w:p>
    <w:p w14:paraId="58B50345" w14:textId="77777777" w:rsidR="00EE264A" w:rsidRPr="001D0219" w:rsidRDefault="00EE264A" w:rsidP="00EE264A">
      <w:pPr>
        <w:ind w:firstLine="709"/>
        <w:jc w:val="both"/>
        <w:rPr>
          <w:sz w:val="24"/>
          <w:szCs w:val="24"/>
        </w:rPr>
      </w:pPr>
      <w:r w:rsidRPr="001D0219">
        <w:rPr>
          <w:sz w:val="24"/>
          <w:szCs w:val="24"/>
        </w:rPr>
        <w:t>5) устанавливать, ремонтировать, окрашивать урны по мере необходимости. Очищать урны по мере их заполнения, но не реже 1 раза в сутки</w:t>
      </w:r>
      <w:r w:rsidRPr="001D0219">
        <w:rPr>
          <w:color w:val="FF0000"/>
          <w:sz w:val="24"/>
          <w:szCs w:val="24"/>
        </w:rPr>
        <w:t>.</w:t>
      </w:r>
    </w:p>
    <w:bookmarkEnd w:id="8"/>
    <w:p w14:paraId="334B5D57" w14:textId="77777777" w:rsidR="00EE264A" w:rsidRPr="001D0219" w:rsidRDefault="00EE264A" w:rsidP="00EE264A">
      <w:pPr>
        <w:ind w:firstLine="709"/>
        <w:rPr>
          <w:b/>
          <w:sz w:val="24"/>
          <w:szCs w:val="24"/>
        </w:rPr>
      </w:pPr>
      <w:r w:rsidRPr="001D0219">
        <w:rPr>
          <w:color w:val="000000"/>
          <w:sz w:val="24"/>
          <w:szCs w:val="24"/>
        </w:rPr>
        <w:t xml:space="preserve">4.14. </w:t>
      </w:r>
      <w:r w:rsidRPr="001D0219">
        <w:rPr>
          <w:b/>
          <w:sz w:val="24"/>
          <w:szCs w:val="24"/>
        </w:rPr>
        <w:t>Запрещается:</w:t>
      </w:r>
    </w:p>
    <w:p w14:paraId="6D4892F7" w14:textId="77777777" w:rsidR="00EE264A" w:rsidRPr="001D0219" w:rsidRDefault="00EE264A" w:rsidP="00EE264A">
      <w:pPr>
        <w:ind w:firstLine="709"/>
        <w:jc w:val="both"/>
        <w:rPr>
          <w:color w:val="000000"/>
          <w:sz w:val="24"/>
          <w:szCs w:val="24"/>
        </w:rPr>
      </w:pPr>
      <w:r w:rsidRPr="001D0219">
        <w:rPr>
          <w:color w:val="000000"/>
          <w:sz w:val="24"/>
          <w:szCs w:val="24"/>
        </w:rPr>
        <w:t xml:space="preserve">- вывозить и выгружать бытовой, строительный мусор и грунт, промышленные отходы и сточные воды из выгребных ям в места, не отведенные для этой цели </w:t>
      </w:r>
      <w:r w:rsidRPr="001D0219">
        <w:rPr>
          <w:sz w:val="24"/>
          <w:szCs w:val="24"/>
        </w:rPr>
        <w:t>Администрацией муниципально</w:t>
      </w:r>
      <w:r w:rsidR="007271B1" w:rsidRPr="001D0219">
        <w:rPr>
          <w:sz w:val="24"/>
          <w:szCs w:val="24"/>
        </w:rPr>
        <w:t>го образования «Ельнинский муниципальный округ</w:t>
      </w:r>
      <w:r w:rsidRPr="001D0219">
        <w:rPr>
          <w:sz w:val="24"/>
          <w:szCs w:val="24"/>
        </w:rPr>
        <w:t xml:space="preserve">» Смоленской области </w:t>
      </w:r>
      <w:r w:rsidRPr="001D0219">
        <w:rPr>
          <w:color w:val="000000"/>
          <w:sz w:val="24"/>
          <w:szCs w:val="24"/>
        </w:rPr>
        <w:t>и не согласованные с органами санитарно-эпидемиологического надзора и органом по охране окружающей среды;</w:t>
      </w:r>
    </w:p>
    <w:p w14:paraId="143B0F0F" w14:textId="77777777" w:rsidR="00EE264A" w:rsidRPr="001D0219" w:rsidRDefault="00EE264A" w:rsidP="00EE264A">
      <w:pPr>
        <w:ind w:firstLine="709"/>
        <w:jc w:val="both"/>
        <w:rPr>
          <w:color w:val="000000"/>
          <w:sz w:val="24"/>
          <w:szCs w:val="24"/>
        </w:rPr>
      </w:pPr>
      <w:r w:rsidRPr="001D0219">
        <w:rPr>
          <w:color w:val="000000"/>
          <w:sz w:val="24"/>
          <w:szCs w:val="24"/>
        </w:rPr>
        <w:t xml:space="preserve">- сброс мусора, иных отходов вне специально отведенных для этого мест (контейнеров и урн), в том числе сброс гражданами на территории муниципального </w:t>
      </w:r>
      <w:r w:rsidR="00C45474" w:rsidRPr="001D0219">
        <w:rPr>
          <w:color w:val="000000"/>
          <w:sz w:val="24"/>
          <w:szCs w:val="24"/>
        </w:rPr>
        <w:t>округа</w:t>
      </w:r>
      <w:r w:rsidRPr="001D0219">
        <w:rPr>
          <w:color w:val="000000"/>
          <w:sz w:val="24"/>
          <w:szCs w:val="24"/>
        </w:rPr>
        <w:t xml:space="preserve"> в общественных местах мелких отходов (оберток, тары, упаковок, шелухи, окурков и т.п.), выставлять тару с мусором и пищевыми отходами на улицы;</w:t>
      </w:r>
    </w:p>
    <w:p w14:paraId="38BD79B5" w14:textId="77777777" w:rsidR="00EE264A" w:rsidRPr="001D0219" w:rsidRDefault="00EE264A" w:rsidP="00EE264A">
      <w:pPr>
        <w:ind w:firstLine="709"/>
        <w:jc w:val="both"/>
        <w:rPr>
          <w:color w:val="000000"/>
          <w:sz w:val="24"/>
          <w:szCs w:val="24"/>
        </w:rPr>
      </w:pPr>
      <w:r w:rsidRPr="001D0219">
        <w:rPr>
          <w:color w:val="000000"/>
          <w:sz w:val="24"/>
          <w:szCs w:val="24"/>
        </w:rPr>
        <w:t>- сбрасывать в водоемы бытовые, производственные отходы и загрязнять воду и прилегающую к водоему территорию;</w:t>
      </w:r>
    </w:p>
    <w:p w14:paraId="57F2E4A0" w14:textId="77777777" w:rsidR="00EE264A" w:rsidRPr="001D0219" w:rsidRDefault="00EE264A" w:rsidP="00EE264A">
      <w:pPr>
        <w:ind w:firstLine="709"/>
        <w:jc w:val="both"/>
        <w:rPr>
          <w:color w:val="000000"/>
          <w:sz w:val="24"/>
          <w:szCs w:val="24"/>
        </w:rPr>
      </w:pPr>
      <w:r w:rsidRPr="001D0219">
        <w:rPr>
          <w:color w:val="000000"/>
          <w:sz w:val="24"/>
          <w:szCs w:val="24"/>
        </w:rPr>
        <w:t>- сметать мусор на проезжую часть улиц, в ливне-приемники ливневой канализации;</w:t>
      </w:r>
    </w:p>
    <w:p w14:paraId="1C39C018" w14:textId="77777777" w:rsidR="00EE264A" w:rsidRPr="001D0219" w:rsidRDefault="00EE264A" w:rsidP="00EE264A">
      <w:pPr>
        <w:ind w:firstLine="709"/>
        <w:jc w:val="both"/>
        <w:rPr>
          <w:color w:val="000000"/>
          <w:sz w:val="24"/>
          <w:szCs w:val="24"/>
        </w:rPr>
      </w:pPr>
      <w:r w:rsidRPr="001D0219">
        <w:rPr>
          <w:color w:val="000000"/>
          <w:sz w:val="24"/>
          <w:szCs w:val="24"/>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14:paraId="6E8B16C2" w14:textId="77777777" w:rsidR="00EE264A" w:rsidRPr="001D0219" w:rsidRDefault="00EE264A" w:rsidP="00EE264A">
      <w:pPr>
        <w:ind w:firstLine="709"/>
        <w:jc w:val="both"/>
        <w:rPr>
          <w:color w:val="000000"/>
          <w:sz w:val="24"/>
          <w:szCs w:val="24"/>
        </w:rPr>
      </w:pPr>
      <w:r w:rsidRPr="001D0219">
        <w:rPr>
          <w:color w:val="000000"/>
          <w:sz w:val="24"/>
          <w:szCs w:val="24"/>
        </w:rPr>
        <w:t>- складировать около торговых точек тару, запасы товаров;</w:t>
      </w:r>
    </w:p>
    <w:p w14:paraId="68F4F999" w14:textId="77777777" w:rsidR="00EE264A" w:rsidRPr="001D0219" w:rsidRDefault="00EE264A" w:rsidP="00EE264A">
      <w:pPr>
        <w:ind w:firstLine="709"/>
        <w:jc w:val="both"/>
        <w:rPr>
          <w:color w:val="000000"/>
          <w:sz w:val="24"/>
          <w:szCs w:val="24"/>
        </w:rPr>
      </w:pPr>
      <w:r w:rsidRPr="001D0219">
        <w:rPr>
          <w:color w:val="000000"/>
          <w:sz w:val="24"/>
          <w:szCs w:val="24"/>
        </w:rPr>
        <w:t>- ограждать строительные площадки с уменьшением пешеходных дорожек (тротуаров);</w:t>
      </w:r>
    </w:p>
    <w:p w14:paraId="19185CCB" w14:textId="77777777" w:rsidR="00EE264A" w:rsidRPr="001D0219" w:rsidRDefault="00EE264A" w:rsidP="00EE264A">
      <w:pPr>
        <w:ind w:firstLine="709"/>
        <w:jc w:val="both"/>
        <w:rPr>
          <w:color w:val="000000"/>
          <w:sz w:val="24"/>
          <w:szCs w:val="24"/>
        </w:rPr>
      </w:pPr>
      <w:r w:rsidRPr="001D0219">
        <w:rPr>
          <w:color w:val="000000"/>
          <w:sz w:val="24"/>
          <w:szCs w:val="24"/>
        </w:rPr>
        <w:t>- повреждать или вырубать зеленые насаждения на землях или земельных участках, находящихся в муниципальной собственности;</w:t>
      </w:r>
    </w:p>
    <w:p w14:paraId="56AC9509" w14:textId="77777777" w:rsidR="00EE264A" w:rsidRPr="001D0219" w:rsidRDefault="00EE264A" w:rsidP="00EE264A">
      <w:pPr>
        <w:ind w:firstLine="709"/>
        <w:jc w:val="both"/>
        <w:rPr>
          <w:sz w:val="24"/>
          <w:szCs w:val="24"/>
        </w:rPr>
      </w:pPr>
      <w:r w:rsidRPr="001D0219">
        <w:rPr>
          <w:color w:val="000000"/>
          <w:sz w:val="24"/>
          <w:szCs w:val="24"/>
        </w:rPr>
        <w:t xml:space="preserve">- </w:t>
      </w:r>
      <w:r w:rsidRPr="001D0219">
        <w:rPr>
          <w:sz w:val="24"/>
          <w:szCs w:val="24"/>
        </w:rPr>
        <w:t>захламлять придомовые, дворовые территории общего пользования металлическим ломом, строительным, бытовым мусором, остатками пиломатериалов и другими материалами;</w:t>
      </w:r>
    </w:p>
    <w:p w14:paraId="35DE6A70" w14:textId="77777777" w:rsidR="00EE264A" w:rsidRPr="001D0219" w:rsidRDefault="00EE264A" w:rsidP="00EE264A">
      <w:pPr>
        <w:ind w:firstLine="709"/>
        <w:jc w:val="both"/>
        <w:rPr>
          <w:sz w:val="24"/>
          <w:szCs w:val="24"/>
        </w:rPr>
      </w:pPr>
      <w:r w:rsidRPr="001D0219">
        <w:rPr>
          <w:sz w:val="24"/>
          <w:szCs w:val="24"/>
        </w:rPr>
        <w:t>- складировать на придомовых территориях древесные отходы, а именно: дрова, брёвна, горбыль, пни с корнями, щепа, опилки, стружка, бруски, рейки, обрезки «килька» и древесные отходы;</w:t>
      </w:r>
    </w:p>
    <w:p w14:paraId="30A6214E" w14:textId="77777777" w:rsidR="00EE264A" w:rsidRPr="001D0219" w:rsidRDefault="00EE264A" w:rsidP="00EE264A">
      <w:pPr>
        <w:ind w:firstLine="709"/>
        <w:jc w:val="both"/>
        <w:rPr>
          <w:color w:val="000000"/>
          <w:sz w:val="24"/>
          <w:szCs w:val="24"/>
        </w:rPr>
      </w:pPr>
      <w:r w:rsidRPr="001D0219">
        <w:rPr>
          <w:color w:val="000000"/>
          <w:sz w:val="24"/>
          <w:szCs w:val="24"/>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14:paraId="70588646" w14:textId="77777777" w:rsidR="00EE264A" w:rsidRPr="001D0219" w:rsidRDefault="00EE264A" w:rsidP="00EE264A">
      <w:pPr>
        <w:ind w:firstLine="709"/>
        <w:jc w:val="both"/>
        <w:rPr>
          <w:color w:val="000000"/>
          <w:sz w:val="24"/>
          <w:szCs w:val="24"/>
        </w:rPr>
      </w:pPr>
      <w:r w:rsidRPr="001D0219">
        <w:rPr>
          <w:color w:val="000000"/>
          <w:sz w:val="24"/>
          <w:szCs w:val="24"/>
        </w:rPr>
        <w:t>- размещать транспортные средства на газоне или иной озеленённой, или рекреационной территории;</w:t>
      </w:r>
    </w:p>
    <w:p w14:paraId="0F241C93" w14:textId="77777777" w:rsidR="00EE264A" w:rsidRPr="001D0219" w:rsidRDefault="00EE264A" w:rsidP="00EE264A">
      <w:pPr>
        <w:ind w:firstLine="709"/>
        <w:jc w:val="both"/>
        <w:rPr>
          <w:color w:val="000000"/>
          <w:sz w:val="24"/>
          <w:szCs w:val="24"/>
        </w:rPr>
      </w:pPr>
      <w:r w:rsidRPr="001D0219">
        <w:rPr>
          <w:color w:val="000000"/>
          <w:sz w:val="24"/>
          <w:szCs w:val="24"/>
        </w:rPr>
        <w:t xml:space="preserve">- 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w:t>
      </w:r>
      <w:r w:rsidRPr="001D0219">
        <w:rPr>
          <w:color w:val="000000"/>
          <w:sz w:val="24"/>
          <w:szCs w:val="24"/>
        </w:rPr>
        <w:lastRenderedPageBreak/>
        <w:t>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внутридворовых территориях и 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w:t>
      </w:r>
    </w:p>
    <w:p w14:paraId="7768F1AA" w14:textId="77777777" w:rsidR="00EE264A" w:rsidRPr="001D0219" w:rsidRDefault="00EE264A" w:rsidP="00EE264A">
      <w:pPr>
        <w:ind w:firstLine="709"/>
        <w:jc w:val="both"/>
        <w:rPr>
          <w:color w:val="000000"/>
          <w:sz w:val="24"/>
          <w:szCs w:val="24"/>
        </w:rPr>
      </w:pPr>
      <w:r w:rsidRPr="001D0219">
        <w:rPr>
          <w:color w:val="000000"/>
          <w:sz w:val="24"/>
          <w:szCs w:val="24"/>
        </w:rPr>
        <w:t>-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14:paraId="100C04CA" w14:textId="77777777" w:rsidR="00EE264A" w:rsidRPr="001D0219" w:rsidRDefault="00EE264A" w:rsidP="00EE264A">
      <w:pPr>
        <w:ind w:firstLine="709"/>
        <w:jc w:val="both"/>
        <w:rPr>
          <w:color w:val="000000"/>
          <w:sz w:val="24"/>
          <w:szCs w:val="24"/>
        </w:rPr>
      </w:pPr>
      <w:r w:rsidRPr="001D0219">
        <w:rPr>
          <w:color w:val="000000"/>
          <w:sz w:val="24"/>
          <w:szCs w:val="24"/>
        </w:rPr>
        <w:t xml:space="preserve">- выпас сельскохозяйственных животных и птиц на территориях общего пользования </w:t>
      </w:r>
      <w:r w:rsidR="005044AA" w:rsidRPr="001D0219">
        <w:rPr>
          <w:color w:val="000000"/>
          <w:sz w:val="24"/>
          <w:szCs w:val="24"/>
        </w:rPr>
        <w:t xml:space="preserve">муниципального </w:t>
      </w:r>
      <w:r w:rsidR="00C45474" w:rsidRPr="001D0219">
        <w:rPr>
          <w:color w:val="000000"/>
          <w:sz w:val="24"/>
          <w:szCs w:val="24"/>
        </w:rPr>
        <w:t>округа</w:t>
      </w:r>
      <w:r w:rsidRPr="001D0219">
        <w:rPr>
          <w:color w:val="000000"/>
          <w:sz w:val="24"/>
          <w:szCs w:val="24"/>
        </w:rPr>
        <w:t>, в границах полосы отвода автомобильной дороги, а также оставление их без присмотра или без привязи при осуществлении прогона и выпаса;</w:t>
      </w:r>
    </w:p>
    <w:p w14:paraId="382080F1" w14:textId="77777777" w:rsidR="00EE264A" w:rsidRPr="001D0219" w:rsidRDefault="00EE264A" w:rsidP="00EE264A">
      <w:pPr>
        <w:ind w:firstLine="709"/>
        <w:jc w:val="both"/>
        <w:rPr>
          <w:sz w:val="24"/>
          <w:szCs w:val="24"/>
        </w:rPr>
      </w:pPr>
      <w:r w:rsidRPr="001D0219">
        <w:rPr>
          <w:sz w:val="24"/>
          <w:szCs w:val="24"/>
        </w:rPr>
        <w:t>- выгул домашних животных вне мест, установленных уполномоченным органом для выгула животных</w:t>
      </w:r>
      <w:r w:rsidR="00C45474" w:rsidRPr="001D0219">
        <w:rPr>
          <w:sz w:val="24"/>
          <w:szCs w:val="24"/>
        </w:rPr>
        <w:t xml:space="preserve">, а </w:t>
      </w:r>
      <w:r w:rsidR="00643A87" w:rsidRPr="001D0219">
        <w:rPr>
          <w:sz w:val="24"/>
          <w:szCs w:val="24"/>
        </w:rPr>
        <w:t>также</w:t>
      </w:r>
      <w:r w:rsidR="00C45474" w:rsidRPr="001D0219">
        <w:rPr>
          <w:sz w:val="24"/>
          <w:szCs w:val="24"/>
        </w:rPr>
        <w:t xml:space="preserve"> бесконтрольный выгул домашних животных</w:t>
      </w:r>
      <w:r w:rsidRPr="001D0219">
        <w:rPr>
          <w:sz w:val="24"/>
          <w:szCs w:val="24"/>
        </w:rPr>
        <w:t>;</w:t>
      </w:r>
    </w:p>
    <w:p w14:paraId="51FF62EF" w14:textId="77777777" w:rsidR="00EE264A" w:rsidRPr="001D0219" w:rsidRDefault="00EE264A" w:rsidP="00EE264A">
      <w:pPr>
        <w:ind w:firstLine="709"/>
        <w:jc w:val="both"/>
        <w:rPr>
          <w:color w:val="000000"/>
          <w:sz w:val="24"/>
          <w:szCs w:val="24"/>
        </w:rPr>
      </w:pPr>
      <w:r w:rsidRPr="001D0219">
        <w:rPr>
          <w:color w:val="000000"/>
          <w:sz w:val="24"/>
          <w:szCs w:val="24"/>
        </w:rPr>
        <w:t>- устройство выгребных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14:paraId="4D834C4E" w14:textId="77777777" w:rsidR="00EE264A" w:rsidRPr="001D0219" w:rsidRDefault="00EE264A" w:rsidP="00EE264A">
      <w:pPr>
        <w:ind w:firstLine="709"/>
        <w:jc w:val="both"/>
        <w:rPr>
          <w:color w:val="000000"/>
          <w:sz w:val="24"/>
          <w:szCs w:val="24"/>
        </w:rPr>
      </w:pPr>
      <w:r w:rsidRPr="001D0219">
        <w:rPr>
          <w:color w:val="000000"/>
          <w:sz w:val="24"/>
          <w:szCs w:val="24"/>
        </w:rPr>
        <w:t>- складировать строительные материалы, мусор на территории общего пользования;</w:t>
      </w:r>
    </w:p>
    <w:p w14:paraId="4113323D" w14:textId="77777777" w:rsidR="00EE264A" w:rsidRPr="001D0219" w:rsidRDefault="00EE264A" w:rsidP="00EE264A">
      <w:pPr>
        <w:ind w:firstLine="709"/>
        <w:jc w:val="both"/>
        <w:rPr>
          <w:color w:val="000000"/>
          <w:sz w:val="24"/>
          <w:szCs w:val="24"/>
        </w:rPr>
      </w:pPr>
      <w:r w:rsidRPr="001D0219">
        <w:rPr>
          <w:color w:val="000000"/>
          <w:sz w:val="24"/>
          <w:szCs w:val="24"/>
        </w:rPr>
        <w:t>- уничтожать или повреждать специальные знаки, надписи, содержащие информацию, необходимую для эксплуатации инженерных сооружений;</w:t>
      </w:r>
    </w:p>
    <w:p w14:paraId="187B2933" w14:textId="77777777" w:rsidR="00EE264A" w:rsidRPr="001D0219" w:rsidRDefault="00EE264A" w:rsidP="00EE264A">
      <w:pPr>
        <w:ind w:firstLine="709"/>
        <w:jc w:val="both"/>
        <w:rPr>
          <w:sz w:val="24"/>
          <w:szCs w:val="24"/>
        </w:rPr>
      </w:pPr>
      <w:r w:rsidRPr="001D0219">
        <w:rPr>
          <w:sz w:val="24"/>
          <w:szCs w:val="24"/>
        </w:rPr>
        <w:t>-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47E8579A" w14:textId="77777777" w:rsidR="00EE264A" w:rsidRPr="001D0219" w:rsidRDefault="00EE264A" w:rsidP="00EE264A">
      <w:pPr>
        <w:ind w:firstLine="709"/>
        <w:jc w:val="both"/>
        <w:rPr>
          <w:color w:val="000000"/>
          <w:sz w:val="24"/>
          <w:szCs w:val="24"/>
        </w:rPr>
      </w:pPr>
      <w:r w:rsidRPr="001D0219">
        <w:rPr>
          <w:color w:val="000000"/>
          <w:sz w:val="24"/>
          <w:szCs w:val="24"/>
        </w:rPr>
        <w:t>- стоянка разукомплектованных автотранспортных средств, большегрузных транспортных средств вне специально отведенных мест;</w:t>
      </w:r>
    </w:p>
    <w:p w14:paraId="37759320" w14:textId="77777777" w:rsidR="00EE264A" w:rsidRPr="001D0219" w:rsidRDefault="00EE264A" w:rsidP="00EE264A">
      <w:pPr>
        <w:ind w:firstLine="709"/>
        <w:jc w:val="both"/>
        <w:rPr>
          <w:color w:val="000000"/>
          <w:sz w:val="24"/>
          <w:szCs w:val="24"/>
        </w:rPr>
      </w:pPr>
      <w:r w:rsidRPr="001D0219">
        <w:rPr>
          <w:color w:val="000000"/>
          <w:sz w:val="24"/>
          <w:szCs w:val="24"/>
        </w:rPr>
        <w:t>-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14:paraId="349A06D8" w14:textId="77777777" w:rsidR="00EE264A" w:rsidRPr="001D0219" w:rsidRDefault="00EE264A" w:rsidP="00EE264A">
      <w:pPr>
        <w:ind w:firstLine="709"/>
        <w:jc w:val="both"/>
        <w:rPr>
          <w:color w:val="000000"/>
          <w:sz w:val="24"/>
          <w:szCs w:val="24"/>
        </w:rPr>
      </w:pPr>
      <w:r w:rsidRPr="001D0219">
        <w:rPr>
          <w:color w:val="000000"/>
          <w:sz w:val="24"/>
          <w:szCs w:val="24"/>
        </w:rPr>
        <w:t>- сжигать горючие отходы, предметы и материалы, в том числе опавшую листву, ветки, разводить костры.</w:t>
      </w:r>
    </w:p>
    <w:p w14:paraId="14056C9B" w14:textId="77777777" w:rsidR="00EE264A" w:rsidRPr="001D0219" w:rsidRDefault="00EE264A" w:rsidP="00EE264A">
      <w:pPr>
        <w:ind w:firstLine="709"/>
        <w:jc w:val="both"/>
        <w:rPr>
          <w:color w:val="000000"/>
          <w:sz w:val="24"/>
          <w:szCs w:val="24"/>
        </w:rPr>
      </w:pPr>
      <w:r w:rsidRPr="001D0219">
        <w:rPr>
          <w:color w:val="000000"/>
          <w:sz w:val="24"/>
          <w:szCs w:val="24"/>
        </w:rPr>
        <w:t>4.15.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14:paraId="2F242B82" w14:textId="77777777" w:rsidR="00EE264A" w:rsidRPr="001D0219" w:rsidRDefault="00EE264A" w:rsidP="00EE264A">
      <w:pPr>
        <w:ind w:firstLine="709"/>
        <w:jc w:val="both"/>
        <w:rPr>
          <w:color w:val="000000"/>
          <w:sz w:val="24"/>
          <w:szCs w:val="24"/>
        </w:rPr>
      </w:pPr>
      <w:r w:rsidRPr="001D0219">
        <w:rPr>
          <w:color w:val="000000"/>
          <w:sz w:val="24"/>
          <w:szCs w:val="24"/>
        </w:rPr>
        <w:t>4.16. 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14:paraId="19A5F2B8" w14:textId="77777777" w:rsidR="00EE264A" w:rsidRPr="001D0219" w:rsidRDefault="00EE264A" w:rsidP="00EE264A">
      <w:pPr>
        <w:ind w:firstLine="709"/>
        <w:jc w:val="both"/>
        <w:rPr>
          <w:color w:val="000000"/>
          <w:sz w:val="24"/>
          <w:szCs w:val="24"/>
        </w:rPr>
      </w:pPr>
      <w:r w:rsidRPr="001D0219">
        <w:rPr>
          <w:color w:val="000000"/>
          <w:sz w:val="24"/>
          <w:szCs w:val="24"/>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
    <w:p w14:paraId="0E5D442E" w14:textId="77777777" w:rsidR="00EE264A" w:rsidRPr="001D0219" w:rsidRDefault="00EE264A" w:rsidP="00EE264A">
      <w:pPr>
        <w:ind w:firstLine="709"/>
        <w:jc w:val="both"/>
        <w:rPr>
          <w:color w:val="000000"/>
          <w:sz w:val="24"/>
          <w:szCs w:val="24"/>
        </w:rPr>
      </w:pPr>
      <w:r w:rsidRPr="001D0219">
        <w:rPr>
          <w:color w:val="000000"/>
          <w:sz w:val="24"/>
          <w:szCs w:val="24"/>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14:paraId="2B0D4931" w14:textId="77777777" w:rsidR="00EE264A" w:rsidRPr="001D0219" w:rsidRDefault="00EE264A" w:rsidP="00EE264A">
      <w:pPr>
        <w:ind w:firstLine="709"/>
        <w:jc w:val="both"/>
        <w:rPr>
          <w:color w:val="000000"/>
          <w:sz w:val="24"/>
          <w:szCs w:val="24"/>
        </w:rPr>
      </w:pPr>
      <w:r w:rsidRPr="001D0219">
        <w:rPr>
          <w:color w:val="000000"/>
          <w:sz w:val="24"/>
          <w:szCs w:val="24"/>
        </w:rPr>
        <w:lastRenderedPageBreak/>
        <w:t>- складирование строительных материалов, техники способом, исключающим возможность их падения, опрокидывания, разваливания;</w:t>
      </w:r>
    </w:p>
    <w:p w14:paraId="37BDA449" w14:textId="77777777" w:rsidR="00EE264A" w:rsidRPr="001D0219" w:rsidRDefault="00EE264A" w:rsidP="00EE264A">
      <w:pPr>
        <w:ind w:firstLine="709"/>
        <w:jc w:val="both"/>
        <w:rPr>
          <w:color w:val="000000"/>
          <w:sz w:val="24"/>
          <w:szCs w:val="24"/>
        </w:rPr>
      </w:pPr>
      <w:r w:rsidRPr="001D0219">
        <w:rPr>
          <w:color w:val="000000"/>
          <w:sz w:val="24"/>
          <w:szCs w:val="24"/>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14:paraId="015442F0" w14:textId="77777777" w:rsidR="00EE264A" w:rsidRPr="001D0219" w:rsidRDefault="00EE264A" w:rsidP="00EE264A">
      <w:pPr>
        <w:ind w:firstLine="709"/>
        <w:jc w:val="both"/>
        <w:rPr>
          <w:color w:val="000000"/>
          <w:sz w:val="24"/>
          <w:szCs w:val="24"/>
        </w:rPr>
      </w:pPr>
      <w:r w:rsidRPr="001D0219">
        <w:rPr>
          <w:color w:val="000000"/>
          <w:sz w:val="24"/>
          <w:szCs w:val="24"/>
        </w:rPr>
        <w:t>- складирование строительных материалов, техники не должно не нарушать требования противопожарной безопасности;</w:t>
      </w:r>
    </w:p>
    <w:p w14:paraId="1898B06E" w14:textId="77777777" w:rsidR="00EE264A" w:rsidRPr="001D0219" w:rsidRDefault="00EE264A" w:rsidP="00EE264A">
      <w:pPr>
        <w:ind w:firstLine="709"/>
        <w:jc w:val="both"/>
        <w:rPr>
          <w:color w:val="000000"/>
          <w:sz w:val="24"/>
          <w:szCs w:val="24"/>
        </w:rPr>
      </w:pPr>
      <w:r w:rsidRPr="001D0219">
        <w:rPr>
          <w:color w:val="000000"/>
          <w:sz w:val="24"/>
          <w:szCs w:val="24"/>
        </w:rPr>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14:paraId="34B52B21" w14:textId="77777777" w:rsidR="00EE264A" w:rsidRPr="001D0219" w:rsidRDefault="00EE264A" w:rsidP="00EE264A">
      <w:pPr>
        <w:ind w:firstLine="709"/>
        <w:jc w:val="both"/>
        <w:rPr>
          <w:bCs/>
          <w:color w:val="000000"/>
          <w:sz w:val="24"/>
          <w:szCs w:val="24"/>
        </w:rPr>
      </w:pPr>
      <w:r w:rsidRPr="001D0219">
        <w:rPr>
          <w:bCs/>
          <w:color w:val="000000"/>
          <w:sz w:val="24"/>
          <w:szCs w:val="24"/>
        </w:rPr>
        <w:t xml:space="preserve">4.17. В населенных пунктах </w:t>
      </w:r>
      <w:r w:rsidR="005044AA" w:rsidRPr="001D0219">
        <w:rPr>
          <w:bCs/>
          <w:color w:val="000000"/>
          <w:sz w:val="24"/>
          <w:szCs w:val="24"/>
        </w:rPr>
        <w:t xml:space="preserve">муниципального </w:t>
      </w:r>
      <w:r w:rsidR="006A63C2" w:rsidRPr="001D0219">
        <w:rPr>
          <w:bCs/>
          <w:color w:val="000000"/>
          <w:sz w:val="24"/>
          <w:szCs w:val="24"/>
        </w:rPr>
        <w:t>округа</w:t>
      </w:r>
      <w:r w:rsidRPr="001D0219">
        <w:rPr>
          <w:bCs/>
          <w:color w:val="000000"/>
          <w:sz w:val="24"/>
          <w:szCs w:val="24"/>
        </w:rPr>
        <w:t xml:space="preserve">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14:paraId="254454B0" w14:textId="77777777" w:rsidR="00EE264A" w:rsidRPr="001D0219" w:rsidRDefault="00EE264A" w:rsidP="00EE264A">
      <w:pPr>
        <w:ind w:firstLine="709"/>
        <w:jc w:val="both"/>
        <w:rPr>
          <w:bCs/>
          <w:color w:val="000000"/>
          <w:sz w:val="24"/>
          <w:szCs w:val="24"/>
        </w:rPr>
      </w:pPr>
      <w:r w:rsidRPr="001D0219">
        <w:rPr>
          <w:bCs/>
          <w:color w:val="000000"/>
          <w:sz w:val="24"/>
          <w:szCs w:val="24"/>
        </w:rPr>
        <w:t xml:space="preserve">4.18. Расстояние от выгребов и дворовых уборных с </w:t>
      </w:r>
      <w:proofErr w:type="spellStart"/>
      <w:r w:rsidRPr="001D0219">
        <w:rPr>
          <w:bCs/>
          <w:color w:val="000000"/>
          <w:sz w:val="24"/>
          <w:szCs w:val="24"/>
        </w:rPr>
        <w:t>помойницами</w:t>
      </w:r>
      <w:proofErr w:type="spellEnd"/>
      <w:r w:rsidRPr="001D0219">
        <w:rPr>
          <w:bCs/>
          <w:color w:val="000000"/>
          <w:sz w:val="24"/>
          <w:szCs w:val="24"/>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14:paraId="4971AEE7" w14:textId="77777777" w:rsidR="00EE264A" w:rsidRPr="001D0219" w:rsidRDefault="00EE264A" w:rsidP="00EE264A">
      <w:pPr>
        <w:ind w:firstLine="709"/>
        <w:jc w:val="both"/>
        <w:rPr>
          <w:bCs/>
          <w:color w:val="000000"/>
          <w:sz w:val="24"/>
          <w:szCs w:val="24"/>
        </w:rPr>
      </w:pPr>
      <w:r w:rsidRPr="001D0219">
        <w:rPr>
          <w:bCs/>
          <w:color w:val="000000"/>
          <w:sz w:val="24"/>
          <w:szCs w:val="24"/>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14:paraId="294FB6A3" w14:textId="77777777" w:rsidR="00EE264A" w:rsidRPr="001D0219" w:rsidRDefault="00EE264A" w:rsidP="00EE264A">
      <w:pPr>
        <w:ind w:firstLine="709"/>
        <w:jc w:val="both"/>
        <w:rPr>
          <w:bCs/>
          <w:color w:val="000000"/>
          <w:sz w:val="24"/>
          <w:szCs w:val="24"/>
        </w:rPr>
      </w:pPr>
      <w:r w:rsidRPr="001D0219">
        <w:rPr>
          <w:bCs/>
          <w:color w:val="000000"/>
          <w:sz w:val="24"/>
          <w:szCs w:val="24"/>
        </w:rPr>
        <w:t xml:space="preserve">4.19. Органы местного самоуправления </w:t>
      </w:r>
      <w:r w:rsidR="005044AA" w:rsidRPr="001D0219">
        <w:rPr>
          <w:bCs/>
          <w:color w:val="000000"/>
          <w:sz w:val="24"/>
          <w:szCs w:val="24"/>
        </w:rPr>
        <w:t xml:space="preserve">муниципального </w:t>
      </w:r>
      <w:r w:rsidR="00F11C0C" w:rsidRPr="001D0219">
        <w:rPr>
          <w:bCs/>
          <w:color w:val="000000"/>
          <w:sz w:val="24"/>
          <w:szCs w:val="24"/>
        </w:rPr>
        <w:t>округа</w:t>
      </w:r>
      <w:r w:rsidRPr="001D0219">
        <w:rPr>
          <w:bCs/>
          <w:color w:val="000000"/>
          <w:sz w:val="24"/>
          <w:szCs w:val="24"/>
        </w:rPr>
        <w:t xml:space="preserve">, юридические лица и граждане, в том числе индивидуальные предприниматели (далее - хозяйствующие субъекты), эксплуатирующие выгребы, дворовые уборные и </w:t>
      </w:r>
      <w:proofErr w:type="spellStart"/>
      <w:r w:rsidRPr="001D0219">
        <w:rPr>
          <w:bCs/>
          <w:color w:val="000000"/>
          <w:sz w:val="24"/>
          <w:szCs w:val="24"/>
        </w:rPr>
        <w:t>помойницы</w:t>
      </w:r>
      <w:proofErr w:type="spellEnd"/>
      <w:r w:rsidRPr="001D0219">
        <w:rPr>
          <w:bCs/>
          <w:color w:val="000000"/>
          <w:sz w:val="24"/>
          <w:szCs w:val="24"/>
        </w:rPr>
        <w:t>, должны обеспечивать их дезинфекцию и ремонт.</w:t>
      </w:r>
    </w:p>
    <w:p w14:paraId="721E5DC8" w14:textId="77777777" w:rsidR="00EE264A" w:rsidRPr="001D0219" w:rsidRDefault="00EE264A" w:rsidP="00EE264A">
      <w:pPr>
        <w:ind w:firstLine="709"/>
        <w:jc w:val="both"/>
        <w:rPr>
          <w:bCs/>
          <w:color w:val="000000"/>
          <w:sz w:val="24"/>
          <w:szCs w:val="24"/>
        </w:rPr>
      </w:pPr>
      <w:r w:rsidRPr="001D0219">
        <w:rPr>
          <w:bCs/>
          <w:color w:val="000000"/>
          <w:sz w:val="24"/>
          <w:szCs w:val="24"/>
        </w:rPr>
        <w:t xml:space="preserve">4.20. Выгреб и </w:t>
      </w:r>
      <w:proofErr w:type="spellStart"/>
      <w:r w:rsidRPr="001D0219">
        <w:rPr>
          <w:bCs/>
          <w:color w:val="000000"/>
          <w:sz w:val="24"/>
          <w:szCs w:val="24"/>
        </w:rPr>
        <w:t>помойницы</w:t>
      </w:r>
      <w:proofErr w:type="spellEnd"/>
      <w:r w:rsidRPr="001D0219">
        <w:rPr>
          <w:bCs/>
          <w:color w:val="000000"/>
          <w:sz w:val="24"/>
          <w:szCs w:val="24"/>
        </w:rPr>
        <w:t xml:space="preserve"> должны иметь подземную водонепроницаемую емкостную часть для накопления ЖБО. Объем выгребов и </w:t>
      </w:r>
      <w:proofErr w:type="spellStart"/>
      <w:r w:rsidRPr="001D0219">
        <w:rPr>
          <w:bCs/>
          <w:color w:val="000000"/>
          <w:sz w:val="24"/>
          <w:szCs w:val="24"/>
        </w:rPr>
        <w:t>помойниц</w:t>
      </w:r>
      <w:proofErr w:type="spellEnd"/>
      <w:r w:rsidRPr="001D0219">
        <w:rPr>
          <w:bCs/>
          <w:color w:val="000000"/>
          <w:sz w:val="24"/>
          <w:szCs w:val="24"/>
        </w:rPr>
        <w:t xml:space="preserve"> определяется их владельцами с учетом количества образующихся ЖБО.</w:t>
      </w:r>
    </w:p>
    <w:p w14:paraId="1200C84E" w14:textId="77777777" w:rsidR="00EE264A" w:rsidRPr="001D0219" w:rsidRDefault="00EE264A" w:rsidP="00EE264A">
      <w:pPr>
        <w:ind w:firstLine="709"/>
        <w:jc w:val="both"/>
        <w:rPr>
          <w:bCs/>
          <w:color w:val="000000"/>
          <w:sz w:val="24"/>
          <w:szCs w:val="24"/>
        </w:rPr>
      </w:pPr>
      <w:r w:rsidRPr="001D0219">
        <w:rPr>
          <w:bCs/>
          <w:color w:val="000000"/>
          <w:sz w:val="24"/>
          <w:szCs w:val="24"/>
        </w:rPr>
        <w:t>4.21. Не допускается наполнение выгреба выше, чем 0,35 метров до поверхности земли. Выгреб следует очищать по мере заполнения, но не реже 1 раза в 6 месяцев.</w:t>
      </w:r>
    </w:p>
    <w:p w14:paraId="43111B8C" w14:textId="77777777" w:rsidR="00EE264A" w:rsidRPr="001D0219" w:rsidRDefault="00EE264A" w:rsidP="00EE264A">
      <w:pPr>
        <w:ind w:firstLine="709"/>
        <w:jc w:val="both"/>
        <w:rPr>
          <w:bCs/>
          <w:color w:val="000000"/>
          <w:sz w:val="24"/>
          <w:szCs w:val="24"/>
        </w:rPr>
      </w:pPr>
      <w:r w:rsidRPr="001D0219">
        <w:rPr>
          <w:bCs/>
          <w:color w:val="000000"/>
          <w:sz w:val="24"/>
          <w:szCs w:val="24"/>
        </w:rPr>
        <w:t>4.22. Удаление ЖБО должно проводится хозяйствующими субъектами, осуществляющими деятельность по сбору и транспортированию ЖБО, в период с 7 до 22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14:paraId="025AA114" w14:textId="77777777" w:rsidR="00EE264A" w:rsidRPr="001D0219" w:rsidRDefault="00EE264A" w:rsidP="00EE264A">
      <w:pPr>
        <w:ind w:firstLine="709"/>
        <w:jc w:val="both"/>
        <w:rPr>
          <w:bCs/>
          <w:color w:val="000000"/>
          <w:sz w:val="24"/>
          <w:szCs w:val="24"/>
        </w:rPr>
      </w:pPr>
      <w:r w:rsidRPr="001D0219">
        <w:rPr>
          <w:bCs/>
          <w:color w:val="000000"/>
          <w:sz w:val="24"/>
          <w:szCs w:val="24"/>
        </w:rPr>
        <w:t xml:space="preserve">4.23. Объекты, предназначенные для приема </w:t>
      </w:r>
      <w:r w:rsidRPr="001D0219">
        <w:rPr>
          <w:bCs/>
          <w:sz w:val="24"/>
          <w:szCs w:val="24"/>
        </w:rPr>
        <w:t>и (или) очистки ЖБО, должны соответствовать требованиям Федерального закона от 07.12.2011 № 416-ФЗ «О водоснабжении и водоотведении», санитарных правил</w:t>
      </w:r>
      <w:r w:rsidRPr="001D0219">
        <w:rPr>
          <w:bCs/>
          <w:color w:val="000000"/>
          <w:sz w:val="24"/>
          <w:szCs w:val="24"/>
        </w:rPr>
        <w:t xml:space="preserve">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14:paraId="69E24039" w14:textId="77777777" w:rsidR="00EE264A" w:rsidRPr="001D0219" w:rsidRDefault="00EE264A" w:rsidP="00EE264A">
      <w:pPr>
        <w:ind w:firstLine="709"/>
        <w:jc w:val="both"/>
        <w:rPr>
          <w:bCs/>
          <w:color w:val="000000"/>
          <w:sz w:val="24"/>
          <w:szCs w:val="24"/>
        </w:rPr>
      </w:pPr>
      <w:r w:rsidRPr="001D0219">
        <w:rPr>
          <w:bCs/>
          <w:color w:val="000000"/>
          <w:sz w:val="24"/>
          <w:szCs w:val="24"/>
        </w:rPr>
        <w:t>Не допускается вывоз ЖБО в места, не предназначенные для приема и (или) очистки ЖБО.</w:t>
      </w:r>
    </w:p>
    <w:p w14:paraId="27C6C13F" w14:textId="77777777" w:rsidR="00EE264A" w:rsidRPr="001D0219" w:rsidRDefault="00EE264A" w:rsidP="00EE264A">
      <w:pPr>
        <w:ind w:firstLine="709"/>
        <w:jc w:val="both"/>
        <w:rPr>
          <w:bCs/>
          <w:color w:val="000000"/>
          <w:sz w:val="24"/>
          <w:szCs w:val="24"/>
        </w:rPr>
      </w:pPr>
      <w:r w:rsidRPr="001D0219">
        <w:rPr>
          <w:color w:val="000000"/>
          <w:sz w:val="24"/>
          <w:szCs w:val="24"/>
        </w:rPr>
        <w:t xml:space="preserve">4.24. </w:t>
      </w:r>
      <w:r w:rsidRPr="001D0219">
        <w:rPr>
          <w:bCs/>
          <w:color w:val="000000"/>
          <w:sz w:val="24"/>
          <w:szCs w:val="24"/>
        </w:rPr>
        <w:t>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p>
    <w:p w14:paraId="0EF06601" w14:textId="77777777" w:rsidR="001F698A" w:rsidRPr="001D0219" w:rsidRDefault="00EE264A" w:rsidP="00BB1F24">
      <w:pPr>
        <w:ind w:firstLine="709"/>
        <w:jc w:val="both"/>
        <w:rPr>
          <w:bCs/>
          <w:color w:val="000000"/>
          <w:sz w:val="24"/>
          <w:szCs w:val="24"/>
        </w:rPr>
      </w:pPr>
      <w:r w:rsidRPr="001D0219">
        <w:rPr>
          <w:bCs/>
          <w:color w:val="000000"/>
          <w:sz w:val="24"/>
          <w:szCs w:val="24"/>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14:paraId="3785FF38" w14:textId="77777777" w:rsidR="00EE264A" w:rsidRPr="001D0219" w:rsidRDefault="00EE264A" w:rsidP="00EE264A">
      <w:pPr>
        <w:ind w:firstLine="709"/>
        <w:jc w:val="both"/>
        <w:rPr>
          <w:color w:val="000000"/>
          <w:sz w:val="24"/>
          <w:szCs w:val="24"/>
        </w:rPr>
      </w:pPr>
      <w:r w:rsidRPr="001D0219">
        <w:rPr>
          <w:color w:val="000000"/>
          <w:sz w:val="24"/>
          <w:szCs w:val="24"/>
        </w:rPr>
        <w:lastRenderedPageBreak/>
        <w:t xml:space="preserve">4.25. В зависимости от условий движения транспорта и пешеходов на территории </w:t>
      </w:r>
      <w:r w:rsidR="005044AA" w:rsidRPr="001D0219">
        <w:rPr>
          <w:color w:val="000000"/>
          <w:sz w:val="24"/>
          <w:szCs w:val="24"/>
        </w:rPr>
        <w:t xml:space="preserve">муниципального </w:t>
      </w:r>
      <w:r w:rsidR="00BB1F24" w:rsidRPr="001D0219">
        <w:rPr>
          <w:color w:val="000000"/>
          <w:sz w:val="24"/>
          <w:szCs w:val="24"/>
        </w:rPr>
        <w:t>округа</w:t>
      </w:r>
      <w:r w:rsidRPr="001D0219">
        <w:rPr>
          <w:color w:val="000000"/>
          <w:sz w:val="24"/>
          <w:szCs w:val="24"/>
        </w:rPr>
        <w:t xml:space="preserve"> определяется высота уклона поверхности покрытия в целях обеспечения отвода поверхностных вод.</w:t>
      </w:r>
    </w:p>
    <w:p w14:paraId="2A9CCC6E" w14:textId="77777777" w:rsidR="00EE264A" w:rsidRPr="001D0219" w:rsidRDefault="00EE264A" w:rsidP="00EE264A">
      <w:pPr>
        <w:ind w:firstLine="709"/>
        <w:jc w:val="both"/>
        <w:rPr>
          <w:color w:val="000000"/>
          <w:sz w:val="24"/>
          <w:szCs w:val="24"/>
        </w:rPr>
      </w:pPr>
      <w:r w:rsidRPr="001D0219">
        <w:rPr>
          <w:color w:val="000000"/>
          <w:sz w:val="24"/>
          <w:szCs w:val="24"/>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допускается осуществлять:</w:t>
      </w:r>
    </w:p>
    <w:p w14:paraId="5C5B5D91" w14:textId="77777777" w:rsidR="00EE264A" w:rsidRPr="001D0219" w:rsidRDefault="00EE264A" w:rsidP="00EE264A">
      <w:pPr>
        <w:ind w:firstLine="709"/>
        <w:jc w:val="both"/>
        <w:rPr>
          <w:color w:val="000000"/>
          <w:sz w:val="24"/>
          <w:szCs w:val="24"/>
        </w:rPr>
      </w:pPr>
      <w:r w:rsidRPr="001D0219">
        <w:rPr>
          <w:color w:val="000000"/>
          <w:sz w:val="24"/>
          <w:szCs w:val="24"/>
        </w:rPr>
        <w:t>а) внутриквартальной закрытой сетью водостоков;</w:t>
      </w:r>
    </w:p>
    <w:p w14:paraId="38217A10" w14:textId="77777777" w:rsidR="00EE264A" w:rsidRPr="001D0219" w:rsidRDefault="00EE264A" w:rsidP="00EE264A">
      <w:pPr>
        <w:ind w:firstLine="709"/>
        <w:jc w:val="both"/>
        <w:rPr>
          <w:color w:val="000000"/>
          <w:sz w:val="24"/>
          <w:szCs w:val="24"/>
        </w:rPr>
      </w:pPr>
      <w:r w:rsidRPr="001D0219">
        <w:rPr>
          <w:color w:val="000000"/>
          <w:sz w:val="24"/>
          <w:szCs w:val="24"/>
        </w:rPr>
        <w:t>б) по лоткам внутриквартальных проездов до дождеприемников, установленных в пределах квартала на въездах с улицы;</w:t>
      </w:r>
    </w:p>
    <w:p w14:paraId="77549159" w14:textId="77777777" w:rsidR="00EE264A" w:rsidRPr="001D0219" w:rsidRDefault="00EE264A" w:rsidP="00EE264A">
      <w:pPr>
        <w:ind w:firstLine="709"/>
        <w:jc w:val="both"/>
        <w:rPr>
          <w:color w:val="000000"/>
          <w:sz w:val="24"/>
          <w:szCs w:val="24"/>
        </w:rPr>
      </w:pPr>
      <w:r w:rsidRPr="001D0219">
        <w:rPr>
          <w:color w:val="000000"/>
          <w:sz w:val="24"/>
          <w:szCs w:val="24"/>
        </w:rPr>
        <w:t>в) по лоткам внутриквартальных проездов в лотки улиц местного значения (при площади дворовой территории менее 1 га).</w:t>
      </w:r>
    </w:p>
    <w:p w14:paraId="025905DC" w14:textId="77777777" w:rsidR="00EE264A" w:rsidRPr="001D0219" w:rsidRDefault="00EE264A" w:rsidP="00EE264A">
      <w:pPr>
        <w:ind w:firstLine="709"/>
        <w:jc w:val="both"/>
        <w:rPr>
          <w:color w:val="000000"/>
          <w:sz w:val="24"/>
          <w:szCs w:val="24"/>
        </w:rPr>
      </w:pPr>
      <w:proofErr w:type="spellStart"/>
      <w:r w:rsidRPr="001D0219">
        <w:rPr>
          <w:color w:val="000000"/>
          <w:sz w:val="24"/>
          <w:szCs w:val="24"/>
        </w:rPr>
        <w:t>Дождеприемные</w:t>
      </w:r>
      <w:proofErr w:type="spellEnd"/>
      <w:r w:rsidRPr="001D0219">
        <w:rPr>
          <w:color w:val="000000"/>
          <w:sz w:val="24"/>
          <w:szCs w:val="24"/>
        </w:rPr>
        <w:t xml:space="preserve"> колодцы могут устанавливаться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14:paraId="2C428C95" w14:textId="77777777" w:rsidR="00EE264A" w:rsidRPr="001D0219" w:rsidRDefault="00EE264A" w:rsidP="00EE264A">
      <w:pPr>
        <w:ind w:firstLine="709"/>
        <w:jc w:val="both"/>
        <w:rPr>
          <w:color w:val="000000"/>
          <w:sz w:val="24"/>
          <w:szCs w:val="24"/>
        </w:rPr>
      </w:pPr>
      <w:r w:rsidRPr="001D0219">
        <w:rPr>
          <w:color w:val="000000"/>
          <w:sz w:val="24"/>
          <w:szCs w:val="24"/>
        </w:rPr>
        <w:t>На участках территорий жилой застройки, подверженных эрозии (по характеристикам уклонов и грунтов), допускается предусматривать локальный отвод поверхностных сточных вод от зданий дополнительно к общей системе водоотвода.</w:t>
      </w:r>
    </w:p>
    <w:p w14:paraId="10180ACC" w14:textId="77777777" w:rsidR="00EE264A" w:rsidRPr="001D0219" w:rsidRDefault="00EE264A" w:rsidP="00EE264A">
      <w:pPr>
        <w:ind w:firstLine="709"/>
        <w:jc w:val="both"/>
        <w:rPr>
          <w:color w:val="000000"/>
          <w:sz w:val="24"/>
          <w:szCs w:val="24"/>
        </w:rPr>
      </w:pPr>
      <w:r w:rsidRPr="001D0219">
        <w:rPr>
          <w:color w:val="000000"/>
          <w:sz w:val="24"/>
          <w:szCs w:val="24"/>
        </w:rPr>
        <w:t>При благоустройстве территорий, расположенных на участках холмистого рельефа, крутые склоны могут оборудоваться системой нагорных и водоотводных каналов, а на участках возможного проявления карстово-суффозионных процессов могут проводиться мероприятия по уменьшению инфильтрации воды в грунт.</w:t>
      </w:r>
    </w:p>
    <w:p w14:paraId="0562F65A" w14:textId="77777777" w:rsidR="00EE264A" w:rsidRPr="001D0219" w:rsidRDefault="00EE264A" w:rsidP="00EE264A">
      <w:pPr>
        <w:ind w:firstLine="709"/>
        <w:jc w:val="both"/>
        <w:rPr>
          <w:color w:val="000000"/>
          <w:sz w:val="24"/>
          <w:szCs w:val="24"/>
        </w:rPr>
      </w:pPr>
      <w:r w:rsidRPr="001D0219">
        <w:rPr>
          <w:color w:val="000000"/>
          <w:sz w:val="24"/>
          <w:szCs w:val="24"/>
        </w:rPr>
        <w:t>4.26.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могут выделяться с помощью тактильного покрытия.</w:t>
      </w:r>
    </w:p>
    <w:p w14:paraId="40917DB0" w14:textId="77777777" w:rsidR="00EE264A" w:rsidRPr="001D0219" w:rsidRDefault="00EE264A" w:rsidP="00EE264A">
      <w:pPr>
        <w:ind w:firstLine="709"/>
        <w:jc w:val="both"/>
        <w:rPr>
          <w:color w:val="000000"/>
          <w:sz w:val="24"/>
          <w:szCs w:val="24"/>
        </w:rPr>
      </w:pPr>
      <w:r w:rsidRPr="001D0219">
        <w:rPr>
          <w:color w:val="000000"/>
          <w:sz w:val="24"/>
          <w:szCs w:val="24"/>
        </w:rPr>
        <w:t>4.27. Для деревьев, расположенных в мощении, при отсутствии иных видов защиты, в том числе приствольных решеток, бордюров, скамеек, допускается предусматривать защитное приствольное покрытие, выполненное на одном уровне или выше покрытия пешеходных коммуникаций.</w:t>
      </w:r>
    </w:p>
    <w:p w14:paraId="288F9C1C" w14:textId="77777777" w:rsidR="00EE264A" w:rsidRPr="001D0219" w:rsidRDefault="00EE264A" w:rsidP="00EE264A">
      <w:pPr>
        <w:ind w:firstLine="709"/>
        <w:jc w:val="both"/>
        <w:rPr>
          <w:color w:val="000000"/>
          <w:sz w:val="24"/>
          <w:szCs w:val="24"/>
        </w:rPr>
      </w:pPr>
      <w:r w:rsidRPr="001D0219">
        <w:rPr>
          <w:color w:val="000000"/>
          <w:sz w:val="24"/>
          <w:szCs w:val="24"/>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14:paraId="2864A97A" w14:textId="77777777" w:rsidR="00EE264A" w:rsidRPr="001D0219" w:rsidRDefault="00EE264A" w:rsidP="00EE264A">
      <w:pPr>
        <w:ind w:firstLine="709"/>
        <w:jc w:val="both"/>
        <w:rPr>
          <w:color w:val="000000"/>
          <w:sz w:val="24"/>
          <w:szCs w:val="24"/>
        </w:rPr>
      </w:pPr>
      <w:r w:rsidRPr="001D0219">
        <w:rPr>
          <w:color w:val="000000"/>
          <w:sz w:val="24"/>
          <w:szCs w:val="24"/>
        </w:rPr>
        <w:t>4.28. При сопряжении покрытия пешеходных коммуникаций с газоном (грунтом, мягкими покрытиями) допускается предусматривать установку бортовых камней различных видов. Бортовые камни допускается устанавливать на одном уровне с пешеходными коммуникациями.</w:t>
      </w:r>
    </w:p>
    <w:p w14:paraId="38C675DA" w14:textId="77777777" w:rsidR="00EE264A" w:rsidRPr="001D0219" w:rsidRDefault="00EE264A" w:rsidP="00EE264A">
      <w:pPr>
        <w:ind w:firstLine="709"/>
        <w:jc w:val="both"/>
        <w:rPr>
          <w:color w:val="000000"/>
          <w:sz w:val="24"/>
          <w:szCs w:val="24"/>
        </w:rPr>
      </w:pPr>
    </w:p>
    <w:p w14:paraId="30A3FF71" w14:textId="77777777" w:rsidR="00EE264A" w:rsidRPr="001D0219" w:rsidRDefault="00EE264A" w:rsidP="00BB1F24">
      <w:pPr>
        <w:pStyle w:val="4"/>
        <w:spacing w:before="0" w:after="0"/>
        <w:ind w:firstLine="709"/>
        <w:jc w:val="center"/>
        <w:rPr>
          <w:rFonts w:ascii="Times New Roman" w:hAnsi="Times New Roman"/>
          <w:sz w:val="24"/>
          <w:szCs w:val="24"/>
        </w:rPr>
      </w:pPr>
      <w:r w:rsidRPr="001D0219">
        <w:rPr>
          <w:rFonts w:ascii="Times New Roman" w:hAnsi="Times New Roman"/>
          <w:sz w:val="24"/>
          <w:szCs w:val="24"/>
        </w:rPr>
        <w:t xml:space="preserve">Глава 5. Особенности организации уборки территории </w:t>
      </w:r>
      <w:r w:rsidR="005044AA" w:rsidRPr="001D0219">
        <w:rPr>
          <w:rFonts w:ascii="Times New Roman" w:hAnsi="Times New Roman"/>
          <w:sz w:val="24"/>
          <w:szCs w:val="24"/>
        </w:rPr>
        <w:t xml:space="preserve">муниципального </w:t>
      </w:r>
      <w:r w:rsidR="00BB1F24" w:rsidRPr="001D0219">
        <w:rPr>
          <w:rFonts w:ascii="Times New Roman" w:hAnsi="Times New Roman"/>
          <w:sz w:val="24"/>
          <w:szCs w:val="24"/>
        </w:rPr>
        <w:t>округа</w:t>
      </w:r>
      <w:r w:rsidRPr="001D0219">
        <w:rPr>
          <w:rFonts w:ascii="Times New Roman" w:hAnsi="Times New Roman"/>
          <w:sz w:val="24"/>
          <w:szCs w:val="24"/>
        </w:rPr>
        <w:t xml:space="preserve"> в зимний период</w:t>
      </w:r>
    </w:p>
    <w:p w14:paraId="1E8B6453" w14:textId="77777777" w:rsidR="00643A87" w:rsidRPr="001D0219" w:rsidRDefault="00643A87" w:rsidP="00643A87">
      <w:pPr>
        <w:rPr>
          <w:sz w:val="24"/>
          <w:szCs w:val="24"/>
        </w:rPr>
      </w:pPr>
    </w:p>
    <w:p w14:paraId="6494888F" w14:textId="77777777" w:rsidR="00EE264A" w:rsidRPr="001D0219" w:rsidRDefault="00EE264A" w:rsidP="00EE264A">
      <w:pPr>
        <w:ind w:firstLine="709"/>
        <w:jc w:val="both"/>
        <w:rPr>
          <w:color w:val="000000"/>
          <w:sz w:val="24"/>
          <w:szCs w:val="24"/>
        </w:rPr>
      </w:pPr>
      <w:r w:rsidRPr="001D0219">
        <w:rPr>
          <w:color w:val="000000"/>
          <w:sz w:val="24"/>
          <w:szCs w:val="24"/>
        </w:rPr>
        <w:t>5.1.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14:paraId="3147CFEF" w14:textId="77777777" w:rsidR="00EE264A" w:rsidRPr="001D0219" w:rsidRDefault="00EE264A" w:rsidP="00EE264A">
      <w:pPr>
        <w:ind w:firstLine="709"/>
        <w:jc w:val="both"/>
        <w:rPr>
          <w:sz w:val="24"/>
          <w:szCs w:val="24"/>
        </w:rPr>
      </w:pPr>
      <w:r w:rsidRPr="001D0219">
        <w:rPr>
          <w:bCs/>
          <w:color w:val="000000"/>
          <w:sz w:val="24"/>
          <w:szCs w:val="24"/>
        </w:rPr>
        <w:t xml:space="preserve">При температуре воздуха ниже 0°С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главой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разделом 19 </w:t>
      </w:r>
      <w:r w:rsidRPr="001D0219">
        <w:rPr>
          <w:bCs/>
          <w:sz w:val="24"/>
          <w:szCs w:val="24"/>
        </w:rPr>
        <w:t xml:space="preserve">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w:t>
      </w:r>
      <w:r w:rsidRPr="001D0219">
        <w:rPr>
          <w:bCs/>
          <w:sz w:val="24"/>
          <w:szCs w:val="24"/>
        </w:rPr>
        <w:lastRenderedPageBreak/>
        <w:t>Таможенного союза от 28.05.2010 № 299 «О применении санитарных мер в таможенном союзе».</w:t>
      </w:r>
    </w:p>
    <w:p w14:paraId="2B00D293" w14:textId="77777777" w:rsidR="00EE264A" w:rsidRPr="001D0219" w:rsidRDefault="00EE264A" w:rsidP="00EE264A">
      <w:pPr>
        <w:ind w:firstLine="709"/>
        <w:jc w:val="both"/>
        <w:rPr>
          <w:color w:val="000000"/>
          <w:sz w:val="24"/>
          <w:szCs w:val="24"/>
        </w:rPr>
      </w:pPr>
      <w:r w:rsidRPr="001D0219">
        <w:rPr>
          <w:color w:val="000000"/>
          <w:sz w:val="24"/>
          <w:szCs w:val="24"/>
        </w:rPr>
        <w:t xml:space="preserve">5.2. Период зимней уборки устанавливается </w:t>
      </w:r>
      <w:r w:rsidRPr="001D0219">
        <w:rPr>
          <w:b/>
          <w:i/>
          <w:iCs/>
          <w:color w:val="000000"/>
          <w:sz w:val="24"/>
          <w:szCs w:val="24"/>
        </w:rPr>
        <w:t>с 1 ноября по 15 апреля</w:t>
      </w:r>
      <w:r w:rsidRPr="001D0219">
        <w:rPr>
          <w:color w:val="000000"/>
          <w:sz w:val="24"/>
          <w:szCs w:val="24"/>
        </w:rPr>
        <w:t>. В случае резкого изменения погодных условий (снег, мороз) сроки начала и окончания зимней уборки корректируются уполномоченным органом.</w:t>
      </w:r>
    </w:p>
    <w:p w14:paraId="599B2792" w14:textId="77777777" w:rsidR="00EE264A" w:rsidRPr="001D0219" w:rsidRDefault="00EE264A" w:rsidP="00EE264A">
      <w:pPr>
        <w:ind w:firstLine="709"/>
        <w:jc w:val="both"/>
        <w:rPr>
          <w:color w:val="000000"/>
          <w:sz w:val="24"/>
          <w:szCs w:val="24"/>
        </w:rPr>
      </w:pPr>
      <w:r w:rsidRPr="001D0219">
        <w:rPr>
          <w:color w:val="000000"/>
          <w:sz w:val="24"/>
          <w:szCs w:val="24"/>
        </w:rPr>
        <w:t xml:space="preserve">Зимняя уборка предусматривает очистку территории </w:t>
      </w:r>
      <w:r w:rsidR="005044AA" w:rsidRPr="001D0219">
        <w:rPr>
          <w:color w:val="000000"/>
          <w:sz w:val="24"/>
          <w:szCs w:val="24"/>
        </w:rPr>
        <w:t xml:space="preserve">муниципального </w:t>
      </w:r>
      <w:r w:rsidR="00BB1F24" w:rsidRPr="001D0219">
        <w:rPr>
          <w:color w:val="000000"/>
          <w:sz w:val="24"/>
          <w:szCs w:val="24"/>
        </w:rPr>
        <w:t>округа</w:t>
      </w:r>
      <w:r w:rsidRPr="001D0219">
        <w:rPr>
          <w:color w:val="000000"/>
          <w:sz w:val="24"/>
          <w:szCs w:val="24"/>
        </w:rPr>
        <w:t xml:space="preserve"> от мусора и иных отходов производства и потребления, от снега и наледи, предупреждение образования и ликвидацию зимней скользкости.</w:t>
      </w:r>
    </w:p>
    <w:p w14:paraId="3049E189" w14:textId="77777777" w:rsidR="00EE264A" w:rsidRPr="001D0219" w:rsidRDefault="00EE264A" w:rsidP="00EE264A">
      <w:pPr>
        <w:ind w:firstLine="709"/>
        <w:jc w:val="both"/>
        <w:rPr>
          <w:color w:val="000000"/>
          <w:sz w:val="24"/>
          <w:szCs w:val="24"/>
        </w:rPr>
      </w:pPr>
      <w:r w:rsidRPr="001D0219">
        <w:rPr>
          <w:color w:val="000000"/>
          <w:sz w:val="24"/>
          <w:szCs w:val="24"/>
        </w:rPr>
        <w:t xml:space="preserve">5.3. Мероприятия по подготовке уборочной техники к работе в зимний период проводятся владельцами техники в срок </w:t>
      </w:r>
      <w:r w:rsidRPr="001D0219">
        <w:rPr>
          <w:i/>
          <w:iCs/>
          <w:color w:val="000000"/>
          <w:sz w:val="24"/>
          <w:szCs w:val="24"/>
        </w:rPr>
        <w:t xml:space="preserve">до </w:t>
      </w:r>
      <w:r w:rsidRPr="001D0219">
        <w:rPr>
          <w:b/>
          <w:i/>
          <w:iCs/>
          <w:color w:val="000000"/>
          <w:sz w:val="24"/>
          <w:szCs w:val="24"/>
        </w:rPr>
        <w:t>1 октября</w:t>
      </w:r>
      <w:r w:rsidRPr="001D0219">
        <w:rPr>
          <w:color w:val="000000"/>
          <w:sz w:val="24"/>
          <w:szCs w:val="24"/>
        </w:rPr>
        <w:t xml:space="preserve"> текущего года, к этому же сроку эксплуатирующими организациями должны быть завершены работы по подготовке мест для приёма снега.</w:t>
      </w:r>
    </w:p>
    <w:p w14:paraId="1D5E01EA" w14:textId="77777777" w:rsidR="00EE264A" w:rsidRPr="001D0219" w:rsidRDefault="00EE264A" w:rsidP="00EE264A">
      <w:pPr>
        <w:ind w:firstLine="709"/>
        <w:jc w:val="both"/>
        <w:rPr>
          <w:color w:val="000000"/>
          <w:sz w:val="24"/>
          <w:szCs w:val="24"/>
        </w:rPr>
      </w:pPr>
      <w:r w:rsidRPr="001D0219">
        <w:rPr>
          <w:color w:val="000000"/>
          <w:sz w:val="24"/>
          <w:szCs w:val="24"/>
        </w:rPr>
        <w:t xml:space="preserve">5.4. Организации, отвечающие за уборку территории </w:t>
      </w:r>
      <w:r w:rsidR="005044AA" w:rsidRPr="001D0219">
        <w:rPr>
          <w:color w:val="000000"/>
          <w:sz w:val="24"/>
          <w:szCs w:val="24"/>
        </w:rPr>
        <w:t>муниципального образования</w:t>
      </w:r>
      <w:r w:rsidRPr="001D0219">
        <w:rPr>
          <w:color w:val="000000"/>
          <w:sz w:val="24"/>
          <w:szCs w:val="24"/>
        </w:rPr>
        <w:t xml:space="preserve"> (эксплуатационные и подрядные организации), в срок </w:t>
      </w:r>
      <w:r w:rsidRPr="001D0219">
        <w:rPr>
          <w:b/>
          <w:i/>
          <w:iCs/>
          <w:color w:val="000000"/>
          <w:sz w:val="24"/>
          <w:szCs w:val="24"/>
        </w:rPr>
        <w:t>до 1 октября</w:t>
      </w:r>
      <w:r w:rsidRPr="001D0219">
        <w:rPr>
          <w:b/>
          <w:color w:val="000000"/>
          <w:sz w:val="24"/>
          <w:szCs w:val="24"/>
        </w:rPr>
        <w:t xml:space="preserve"> </w:t>
      </w:r>
      <w:r w:rsidRPr="001D0219">
        <w:rPr>
          <w:color w:val="000000"/>
          <w:sz w:val="24"/>
          <w:szCs w:val="24"/>
        </w:rPr>
        <w:t xml:space="preserve">должны обеспечить завоз, заготовку и складирование необходимого количества </w:t>
      </w:r>
      <w:proofErr w:type="spellStart"/>
      <w:r w:rsidRPr="001D0219">
        <w:rPr>
          <w:color w:val="000000"/>
          <w:sz w:val="24"/>
          <w:szCs w:val="24"/>
        </w:rPr>
        <w:t>противогололёдных</w:t>
      </w:r>
      <w:proofErr w:type="spellEnd"/>
      <w:r w:rsidRPr="001D0219">
        <w:rPr>
          <w:color w:val="000000"/>
          <w:sz w:val="24"/>
          <w:szCs w:val="24"/>
        </w:rPr>
        <w:t xml:space="preserve"> материалов.</w:t>
      </w:r>
    </w:p>
    <w:p w14:paraId="3A7C29E0" w14:textId="77777777" w:rsidR="00EE264A" w:rsidRPr="001D0219" w:rsidRDefault="00EE264A" w:rsidP="00EE264A">
      <w:pPr>
        <w:ind w:firstLine="709"/>
        <w:jc w:val="both"/>
        <w:rPr>
          <w:color w:val="000000"/>
          <w:sz w:val="24"/>
          <w:szCs w:val="24"/>
        </w:rPr>
      </w:pPr>
      <w:r w:rsidRPr="001D0219">
        <w:rPr>
          <w:color w:val="000000"/>
          <w:sz w:val="24"/>
          <w:szCs w:val="24"/>
        </w:rPr>
        <w:t>5.5. В зимний период дорожки и малые архитектурные формы, а также пространство перед ними и с боков, подходы к ним должны быть очищены от снега и наледи.</w:t>
      </w:r>
    </w:p>
    <w:p w14:paraId="485F553C" w14:textId="77777777" w:rsidR="00EE264A" w:rsidRPr="001D0219" w:rsidRDefault="00EE264A" w:rsidP="00EE264A">
      <w:pPr>
        <w:ind w:firstLine="709"/>
        <w:jc w:val="both"/>
        <w:rPr>
          <w:color w:val="FF0000"/>
          <w:sz w:val="24"/>
          <w:szCs w:val="24"/>
        </w:rPr>
      </w:pPr>
      <w:r w:rsidRPr="001D0219">
        <w:rPr>
          <w:color w:val="000000"/>
          <w:sz w:val="24"/>
          <w:szCs w:val="24"/>
        </w:rPr>
        <w:t>5.6.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14:paraId="0C55B6FE" w14:textId="77777777" w:rsidR="00EE264A" w:rsidRPr="001D0219" w:rsidRDefault="00EE264A" w:rsidP="00EE264A">
      <w:pPr>
        <w:ind w:firstLine="709"/>
        <w:jc w:val="both"/>
        <w:rPr>
          <w:sz w:val="24"/>
          <w:szCs w:val="24"/>
        </w:rPr>
      </w:pPr>
      <w:r w:rsidRPr="001D0219">
        <w:rPr>
          <w:sz w:val="24"/>
          <w:szCs w:val="24"/>
        </w:rPr>
        <w:t>Валы собранного снега следует размещать с учетом требований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 Приказом Росстандарта от 26.09.2017 № 1245-ст).</w:t>
      </w:r>
    </w:p>
    <w:p w14:paraId="4F59D9BB" w14:textId="77777777" w:rsidR="00EE264A" w:rsidRPr="001D0219" w:rsidRDefault="00EE264A" w:rsidP="00EE264A">
      <w:pPr>
        <w:ind w:firstLine="709"/>
        <w:jc w:val="both"/>
        <w:rPr>
          <w:color w:val="000000"/>
          <w:sz w:val="24"/>
          <w:szCs w:val="24"/>
        </w:rPr>
      </w:pPr>
      <w:r w:rsidRPr="001D0219">
        <w:rPr>
          <w:color w:val="000000"/>
          <w:sz w:val="24"/>
          <w:szCs w:val="24"/>
        </w:rPr>
        <w:t xml:space="preserve">После прохождения снегоуборочной техники осуществляется уборка </w:t>
      </w:r>
      <w:proofErr w:type="spellStart"/>
      <w:r w:rsidRPr="001D0219">
        <w:rPr>
          <w:color w:val="000000"/>
          <w:sz w:val="24"/>
          <w:szCs w:val="24"/>
        </w:rPr>
        <w:t>прибордюрных</w:t>
      </w:r>
      <w:proofErr w:type="spellEnd"/>
      <w:r w:rsidRPr="001D0219">
        <w:rPr>
          <w:color w:val="000000"/>
          <w:sz w:val="24"/>
          <w:szCs w:val="24"/>
        </w:rPr>
        <w:t xml:space="preserve"> лотков, расчистка въездов, проездов и пешеходных переходов с обеих сторон.</w:t>
      </w:r>
    </w:p>
    <w:p w14:paraId="4502C242" w14:textId="77777777" w:rsidR="00EE264A" w:rsidRPr="001D0219" w:rsidRDefault="00EE264A" w:rsidP="00EE264A">
      <w:pPr>
        <w:ind w:firstLine="709"/>
        <w:jc w:val="both"/>
        <w:rPr>
          <w:color w:val="000000"/>
          <w:sz w:val="24"/>
          <w:szCs w:val="24"/>
        </w:rPr>
      </w:pPr>
      <w:r w:rsidRPr="001D0219">
        <w:rPr>
          <w:color w:val="000000"/>
          <w:sz w:val="24"/>
          <w:szCs w:val="24"/>
        </w:rPr>
        <w:t>5.7. В процессе уборки запрещается:</w:t>
      </w:r>
    </w:p>
    <w:p w14:paraId="15E34A53" w14:textId="77777777" w:rsidR="00EE264A" w:rsidRPr="001D0219" w:rsidRDefault="00EE264A" w:rsidP="00EE264A">
      <w:pPr>
        <w:ind w:firstLine="709"/>
        <w:jc w:val="both"/>
        <w:rPr>
          <w:color w:val="000000"/>
          <w:sz w:val="24"/>
          <w:szCs w:val="24"/>
        </w:rPr>
      </w:pPr>
      <w:r w:rsidRPr="001D0219">
        <w:rPr>
          <w:color w:val="000000"/>
          <w:sz w:val="24"/>
          <w:szCs w:val="24"/>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14:paraId="4BA71EA7" w14:textId="77777777" w:rsidR="00EE264A" w:rsidRPr="001D0219" w:rsidRDefault="00EE264A" w:rsidP="00EE264A">
      <w:pPr>
        <w:ind w:firstLine="709"/>
        <w:jc w:val="both"/>
        <w:rPr>
          <w:color w:val="000000"/>
          <w:sz w:val="24"/>
          <w:szCs w:val="24"/>
        </w:rPr>
      </w:pPr>
      <w:r w:rsidRPr="001D0219">
        <w:rPr>
          <w:color w:val="000000"/>
          <w:sz w:val="24"/>
          <w:szCs w:val="24"/>
        </w:rPr>
        <w:t xml:space="preserve">2) применять техническую соль и жидкий хлористый кальций в качестве </w:t>
      </w:r>
      <w:proofErr w:type="spellStart"/>
      <w:r w:rsidRPr="001D0219">
        <w:rPr>
          <w:color w:val="000000"/>
          <w:sz w:val="24"/>
          <w:szCs w:val="24"/>
        </w:rPr>
        <w:t>противогололёдного</w:t>
      </w:r>
      <w:proofErr w:type="spellEnd"/>
      <w:r w:rsidRPr="001D0219">
        <w:rPr>
          <w:color w:val="000000"/>
          <w:sz w:val="24"/>
          <w:szCs w:val="24"/>
        </w:rPr>
        <w:t xml:space="preserve">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p>
    <w:p w14:paraId="654FD7F7" w14:textId="77777777" w:rsidR="00EE264A" w:rsidRPr="001D0219" w:rsidRDefault="00EE264A" w:rsidP="00EE264A">
      <w:pPr>
        <w:ind w:firstLine="709"/>
        <w:jc w:val="both"/>
        <w:rPr>
          <w:color w:val="000000"/>
          <w:sz w:val="24"/>
          <w:szCs w:val="24"/>
        </w:rPr>
      </w:pPr>
      <w:r w:rsidRPr="001D0219">
        <w:rPr>
          <w:color w:val="000000"/>
          <w:sz w:val="24"/>
          <w:szCs w:val="24"/>
        </w:rPr>
        <w:t xml:space="preserve">5.8. </w:t>
      </w:r>
      <w:bookmarkStart w:id="11" w:name="6"/>
      <w:bookmarkEnd w:id="11"/>
      <w:r w:rsidRPr="001D0219">
        <w:rPr>
          <w:color w:val="000000"/>
          <w:sz w:val="24"/>
          <w:szCs w:val="24"/>
        </w:rPr>
        <w:t>Прилегающие территории, тротуары, проезды должны быть очищены от снега и наледи (гололеда).</w:t>
      </w:r>
    </w:p>
    <w:p w14:paraId="431CFCC4" w14:textId="77777777" w:rsidR="00EE264A" w:rsidRPr="001D0219" w:rsidRDefault="00EE264A" w:rsidP="00EE264A">
      <w:pPr>
        <w:ind w:firstLine="709"/>
        <w:jc w:val="both"/>
        <w:rPr>
          <w:color w:val="000000"/>
          <w:sz w:val="24"/>
          <w:szCs w:val="24"/>
        </w:rPr>
      </w:pPr>
      <w:r w:rsidRPr="001D0219">
        <w:rPr>
          <w:color w:val="000000"/>
          <w:sz w:val="24"/>
          <w:szCs w:val="24"/>
        </w:rPr>
        <w:t xml:space="preserve">Уборку и вывоз снега и льда с общественных территорий </w:t>
      </w:r>
      <w:r w:rsidR="005044AA" w:rsidRPr="001D0219">
        <w:rPr>
          <w:color w:val="000000"/>
          <w:sz w:val="24"/>
          <w:szCs w:val="24"/>
        </w:rPr>
        <w:t>муниципального образования</w:t>
      </w:r>
      <w:r w:rsidRPr="001D0219">
        <w:rPr>
          <w:color w:val="000000"/>
          <w:sz w:val="24"/>
          <w:szCs w:val="24"/>
        </w:rPr>
        <w:t xml:space="preserve"> следует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14:paraId="4A19C378" w14:textId="77777777" w:rsidR="00EE264A" w:rsidRPr="001D0219" w:rsidRDefault="00EE264A" w:rsidP="00EE264A">
      <w:pPr>
        <w:ind w:firstLine="709"/>
        <w:jc w:val="both"/>
        <w:rPr>
          <w:color w:val="000000"/>
          <w:sz w:val="24"/>
          <w:szCs w:val="24"/>
        </w:rPr>
      </w:pPr>
      <w:r w:rsidRPr="001D0219">
        <w:rPr>
          <w:color w:val="000000"/>
          <w:sz w:val="24"/>
          <w:szCs w:val="24"/>
        </w:rPr>
        <w:t>Посыпку пешеходных и транспортных коммуникаций антигололедными средствами следует начинать немедленно с начала снегопада или появления гололеда.</w:t>
      </w:r>
    </w:p>
    <w:p w14:paraId="596CAB62" w14:textId="77777777" w:rsidR="00EE264A" w:rsidRPr="001D0219" w:rsidRDefault="00EE264A" w:rsidP="00EE264A">
      <w:pPr>
        <w:ind w:firstLine="709"/>
        <w:jc w:val="both"/>
        <w:rPr>
          <w:color w:val="000000"/>
          <w:sz w:val="24"/>
          <w:szCs w:val="24"/>
        </w:rPr>
      </w:pPr>
      <w:r w:rsidRPr="001D0219">
        <w:rPr>
          <w:color w:val="000000"/>
          <w:sz w:val="24"/>
          <w:szCs w:val="24"/>
        </w:rPr>
        <w:t>При гололеде, в первую очередь, посыпаются спуски, подъемы, лестницы, перекрестки, места остановок общественного транспорта, пешеходные переходы.</w:t>
      </w:r>
    </w:p>
    <w:p w14:paraId="38F7B1CF" w14:textId="77777777" w:rsidR="00EE264A" w:rsidRPr="001D0219" w:rsidRDefault="00EE264A" w:rsidP="00EE264A">
      <w:pPr>
        <w:ind w:firstLine="709"/>
        <w:jc w:val="both"/>
        <w:rPr>
          <w:color w:val="000000"/>
          <w:sz w:val="24"/>
          <w:szCs w:val="24"/>
        </w:rPr>
      </w:pPr>
      <w:r w:rsidRPr="001D0219">
        <w:rPr>
          <w:color w:val="000000"/>
          <w:sz w:val="24"/>
          <w:szCs w:val="24"/>
        </w:rPr>
        <w:t>Тротуары,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w:t>
      </w:r>
    </w:p>
    <w:p w14:paraId="116D188F" w14:textId="77777777" w:rsidR="00EE264A" w:rsidRPr="001D0219" w:rsidRDefault="00EE264A" w:rsidP="00EE264A">
      <w:pPr>
        <w:ind w:firstLine="709"/>
        <w:jc w:val="both"/>
        <w:rPr>
          <w:color w:val="000000"/>
          <w:sz w:val="24"/>
          <w:szCs w:val="24"/>
        </w:rPr>
      </w:pPr>
      <w:r w:rsidRPr="001D0219">
        <w:rPr>
          <w:color w:val="000000"/>
          <w:sz w:val="24"/>
          <w:szCs w:val="24"/>
        </w:rPr>
        <w:t>На территории интенсивных пешеходных коммуникаций допускается применять природные антигололедные средства.</w:t>
      </w:r>
    </w:p>
    <w:p w14:paraId="2153EEEE" w14:textId="77777777" w:rsidR="00EE264A" w:rsidRPr="001D0219" w:rsidRDefault="00EE264A" w:rsidP="00EE264A">
      <w:pPr>
        <w:ind w:firstLine="709"/>
        <w:jc w:val="both"/>
        <w:rPr>
          <w:color w:val="000000"/>
          <w:sz w:val="24"/>
          <w:szCs w:val="24"/>
        </w:rPr>
      </w:pPr>
      <w:r w:rsidRPr="001D0219">
        <w:rPr>
          <w:color w:val="000000"/>
          <w:sz w:val="24"/>
          <w:szCs w:val="24"/>
        </w:rPr>
        <w:t xml:space="preserve">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w:t>
      </w:r>
      <w:r w:rsidRPr="001D0219">
        <w:rPr>
          <w:color w:val="000000"/>
          <w:sz w:val="24"/>
          <w:szCs w:val="24"/>
        </w:rPr>
        <w:lastRenderedPageBreak/>
        <w:t>и о необходимости перемещения транспортных средств в случае создания препятствий для работы снегоуборочной техники.</w:t>
      </w:r>
    </w:p>
    <w:p w14:paraId="2C01F728" w14:textId="77777777" w:rsidR="00EE264A" w:rsidRPr="001D0219" w:rsidRDefault="00EE264A" w:rsidP="00EE264A">
      <w:pPr>
        <w:ind w:firstLine="709"/>
        <w:jc w:val="both"/>
        <w:rPr>
          <w:color w:val="000000"/>
          <w:sz w:val="24"/>
          <w:szCs w:val="24"/>
        </w:rPr>
      </w:pPr>
      <w:r w:rsidRPr="001D0219">
        <w:rPr>
          <w:color w:val="000000"/>
          <w:sz w:val="24"/>
          <w:szCs w:val="24"/>
        </w:rPr>
        <w:t>5.9. Снег, собираемый во дворах, на внутриквартальных проездах и с учетом местных условий на отдельных улицах,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w:t>
      </w:r>
    </w:p>
    <w:p w14:paraId="62737313" w14:textId="77777777" w:rsidR="00EE264A" w:rsidRPr="001D0219" w:rsidRDefault="00EE264A" w:rsidP="00EE264A">
      <w:pPr>
        <w:ind w:firstLine="709"/>
        <w:jc w:val="both"/>
        <w:rPr>
          <w:color w:val="000000"/>
          <w:sz w:val="24"/>
          <w:szCs w:val="24"/>
        </w:rPr>
      </w:pPr>
      <w:r w:rsidRPr="001D0219">
        <w:rPr>
          <w:color w:val="000000"/>
          <w:sz w:val="24"/>
          <w:szCs w:val="24"/>
        </w:rPr>
        <w:t>Складирование снега на внутридворовых территориях должно предусматривать отвод талых вод.</w:t>
      </w:r>
    </w:p>
    <w:p w14:paraId="02128CED" w14:textId="77777777" w:rsidR="00EE264A" w:rsidRPr="001D0219" w:rsidRDefault="00EE264A" w:rsidP="00EE264A">
      <w:pPr>
        <w:ind w:firstLine="709"/>
        <w:jc w:val="both"/>
        <w:rPr>
          <w:color w:val="000000"/>
          <w:sz w:val="24"/>
          <w:szCs w:val="24"/>
        </w:rPr>
      </w:pPr>
      <w:r w:rsidRPr="001D0219">
        <w:rPr>
          <w:color w:val="000000"/>
          <w:sz w:val="24"/>
          <w:szCs w:val="24"/>
        </w:rPr>
        <w:t xml:space="preserve">5.10. В зимний период </w:t>
      </w:r>
      <w:bookmarkStart w:id="12" w:name="_Hlk22804048"/>
      <w:r w:rsidRPr="001D0219">
        <w:rPr>
          <w:color w:val="000000"/>
          <w:sz w:val="24"/>
          <w:szCs w:val="24"/>
        </w:rPr>
        <w:t xml:space="preserve">собственниками и (или) иными законными владельцами зданий, </w:t>
      </w:r>
      <w:bookmarkStart w:id="13" w:name="_Hlk22211020"/>
      <w:bookmarkStart w:id="14" w:name="_Hlk22211206"/>
      <w:r w:rsidRPr="001D0219">
        <w:rPr>
          <w:color w:val="000000"/>
          <w:sz w:val="24"/>
          <w:szCs w:val="24"/>
        </w:rPr>
        <w:t>строений, сооружений, нестационарных объектов</w:t>
      </w:r>
      <w:bookmarkEnd w:id="13"/>
      <w:r w:rsidRPr="001D0219">
        <w:rPr>
          <w:color w:val="000000"/>
          <w:sz w:val="24"/>
          <w:szCs w:val="24"/>
        </w:rPr>
        <w:t xml:space="preserve"> </w:t>
      </w:r>
      <w:bookmarkEnd w:id="14"/>
      <w:r w:rsidRPr="001D0219">
        <w:rPr>
          <w:color w:val="000000"/>
          <w:sz w:val="24"/>
          <w:szCs w:val="24"/>
        </w:rPr>
        <w:t xml:space="preserve">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12"/>
      <w:r w:rsidRPr="001D0219">
        <w:rPr>
          <w:color w:val="000000"/>
          <w:sz w:val="24"/>
          <w:szCs w:val="24"/>
        </w:rPr>
        <w:t>должна быть обеспечена организация очистки их кровель от снега, наледи и сосулек.</w:t>
      </w:r>
    </w:p>
    <w:p w14:paraId="1CB51E97" w14:textId="77777777" w:rsidR="00EE264A" w:rsidRPr="001D0219" w:rsidRDefault="00EE264A" w:rsidP="00EE264A">
      <w:pPr>
        <w:ind w:firstLine="709"/>
        <w:jc w:val="both"/>
        <w:rPr>
          <w:color w:val="000000"/>
          <w:sz w:val="24"/>
          <w:szCs w:val="24"/>
        </w:rPr>
      </w:pPr>
      <w:r w:rsidRPr="001D0219">
        <w:rPr>
          <w:color w:val="000000"/>
          <w:sz w:val="24"/>
          <w:szCs w:val="24"/>
        </w:rPr>
        <w:t>Очистка кровель зданий, строений, сооружений, нестационарных объектов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14:paraId="6B634D10" w14:textId="77777777" w:rsidR="00EE264A" w:rsidRPr="001D0219" w:rsidRDefault="00EE264A" w:rsidP="00EE264A">
      <w:pPr>
        <w:ind w:firstLine="709"/>
        <w:jc w:val="both"/>
        <w:rPr>
          <w:color w:val="000000"/>
          <w:sz w:val="24"/>
          <w:szCs w:val="24"/>
        </w:rPr>
      </w:pPr>
      <w:r w:rsidRPr="001D0219">
        <w:rPr>
          <w:color w:val="000000"/>
          <w:sz w:val="24"/>
          <w:szCs w:val="24"/>
        </w:rPr>
        <w:t>Крыши с наружным водоотводом необходимо периодически очищать от снега, не допуская накопления его по толщине более 30 сантиметров.</w:t>
      </w:r>
    </w:p>
    <w:p w14:paraId="5B905739" w14:textId="77777777" w:rsidR="00EE264A" w:rsidRPr="001D0219" w:rsidRDefault="00EE264A" w:rsidP="00EE264A">
      <w:pPr>
        <w:ind w:firstLine="709"/>
        <w:jc w:val="both"/>
        <w:rPr>
          <w:color w:val="000000"/>
          <w:sz w:val="24"/>
          <w:szCs w:val="24"/>
        </w:rPr>
      </w:pPr>
      <w:r w:rsidRPr="001D0219">
        <w:rPr>
          <w:color w:val="000000"/>
          <w:sz w:val="24"/>
          <w:szCs w:val="24"/>
        </w:rPr>
        <w:t>5.11. Очистка крыш зданий, строений, сооружений, нестационарных объектов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 Сброшенные с кровель снег, наледь и сосульки должны вывозиться собственником или иным законным владельцем здания, строения, сооружения либо уполномоченным им лицом, лицом, ответственным за эксплуатацию здания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14:paraId="4B6EFBA6" w14:textId="77777777" w:rsidR="00EE264A" w:rsidRPr="001D0219" w:rsidRDefault="00EE264A" w:rsidP="00EE264A">
      <w:pPr>
        <w:ind w:firstLine="709"/>
        <w:jc w:val="both"/>
        <w:rPr>
          <w:color w:val="000000"/>
          <w:sz w:val="24"/>
          <w:szCs w:val="24"/>
        </w:rPr>
      </w:pPr>
      <w:r w:rsidRPr="001D0219">
        <w:rPr>
          <w:color w:val="000000"/>
          <w:sz w:val="24"/>
          <w:szCs w:val="24"/>
        </w:rPr>
        <w:t>Запрещается сбрасывать снег, наледь, сосульки и мусор в воронки водосточных труб.</w:t>
      </w:r>
    </w:p>
    <w:p w14:paraId="7BB8F641" w14:textId="77777777" w:rsidR="00EE264A" w:rsidRPr="001D0219" w:rsidRDefault="00EE264A" w:rsidP="00EE264A">
      <w:pPr>
        <w:ind w:firstLine="709"/>
        <w:jc w:val="both"/>
        <w:rPr>
          <w:color w:val="000000"/>
          <w:sz w:val="24"/>
          <w:szCs w:val="24"/>
        </w:rPr>
      </w:pPr>
      <w:r w:rsidRPr="001D0219">
        <w:rPr>
          <w:color w:val="000000"/>
          <w:sz w:val="24"/>
          <w:szCs w:val="24"/>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
    <w:p w14:paraId="01CC0B7C" w14:textId="77777777" w:rsidR="00EE264A" w:rsidRPr="001D0219" w:rsidRDefault="00EE264A" w:rsidP="00EE264A">
      <w:pPr>
        <w:ind w:firstLine="709"/>
        <w:jc w:val="both"/>
        <w:rPr>
          <w:bCs/>
          <w:color w:val="000000"/>
          <w:sz w:val="24"/>
          <w:szCs w:val="24"/>
        </w:rPr>
      </w:pPr>
      <w:r w:rsidRPr="001D0219">
        <w:rPr>
          <w:color w:val="000000"/>
          <w:sz w:val="24"/>
          <w:szCs w:val="24"/>
        </w:rPr>
        <w:t xml:space="preserve">5.12. </w:t>
      </w:r>
      <w:r w:rsidRPr="001D0219">
        <w:rPr>
          <w:bCs/>
          <w:color w:val="000000"/>
          <w:sz w:val="24"/>
          <w:szCs w:val="24"/>
        </w:rPr>
        <w:t>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 Размещение и функционирование снегоплавильных установок должно соответствовать требованиям законодательства в сфере обеспечения санитарно-эпидемиологического благополучия населения.</w:t>
      </w:r>
    </w:p>
    <w:p w14:paraId="0BE14EDE" w14:textId="77777777" w:rsidR="00EE264A" w:rsidRPr="001D0219" w:rsidRDefault="00EE264A" w:rsidP="00EE264A">
      <w:pPr>
        <w:ind w:firstLine="709"/>
        <w:jc w:val="both"/>
        <w:rPr>
          <w:bCs/>
          <w:sz w:val="24"/>
          <w:szCs w:val="24"/>
        </w:rPr>
      </w:pPr>
      <w:r w:rsidRPr="001D0219">
        <w:rPr>
          <w:bCs/>
          <w:color w:val="000000"/>
          <w:sz w:val="24"/>
          <w:szCs w:val="24"/>
        </w:rPr>
        <w:t xml:space="preserve">Адреса и границы площадок, предназначенных для складирования снега, </w:t>
      </w:r>
      <w:r w:rsidRPr="001D0219">
        <w:rPr>
          <w:bCs/>
          <w:sz w:val="24"/>
          <w:szCs w:val="24"/>
        </w:rPr>
        <w:t>определяет Администрация муниципально</w:t>
      </w:r>
      <w:r w:rsidR="00BF68DA" w:rsidRPr="001D0219">
        <w:rPr>
          <w:bCs/>
          <w:sz w:val="24"/>
          <w:szCs w:val="24"/>
        </w:rPr>
        <w:t>го образования «Ельнинский муниципальный округ</w:t>
      </w:r>
      <w:r w:rsidRPr="001D0219">
        <w:rPr>
          <w:bCs/>
          <w:sz w:val="24"/>
          <w:szCs w:val="24"/>
        </w:rPr>
        <w:t>» Смоленской области.</w:t>
      </w:r>
    </w:p>
    <w:p w14:paraId="5D9B64AE" w14:textId="77777777" w:rsidR="00EE264A" w:rsidRPr="001D0219" w:rsidRDefault="00EE264A" w:rsidP="00EE264A">
      <w:pPr>
        <w:ind w:firstLine="709"/>
        <w:jc w:val="both"/>
        <w:rPr>
          <w:color w:val="000000"/>
          <w:sz w:val="24"/>
          <w:szCs w:val="24"/>
        </w:rPr>
      </w:pPr>
      <w:r w:rsidRPr="001D0219">
        <w:rPr>
          <w:bCs/>
          <w:color w:val="000000"/>
          <w:sz w:val="24"/>
          <w:szCs w:val="24"/>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14:paraId="2D72435D" w14:textId="77777777" w:rsidR="00EE264A" w:rsidRPr="001D0219" w:rsidRDefault="00EE264A" w:rsidP="00EE264A">
      <w:pPr>
        <w:ind w:firstLine="709"/>
        <w:jc w:val="both"/>
        <w:rPr>
          <w:bCs/>
          <w:color w:val="000000"/>
          <w:sz w:val="24"/>
          <w:szCs w:val="24"/>
        </w:rPr>
      </w:pPr>
      <w:r w:rsidRPr="001D0219">
        <w:rPr>
          <w:bCs/>
          <w:color w:val="000000"/>
          <w:sz w:val="24"/>
          <w:szCs w:val="24"/>
        </w:rPr>
        <w:t>Не допускается сбрасывать снег в водные объекты.</w:t>
      </w:r>
    </w:p>
    <w:p w14:paraId="138F2160" w14:textId="77777777" w:rsidR="00EE264A" w:rsidRPr="001D0219" w:rsidRDefault="00EE264A" w:rsidP="00EE264A">
      <w:pPr>
        <w:ind w:firstLine="709"/>
        <w:rPr>
          <w:b/>
          <w:color w:val="000000"/>
          <w:sz w:val="24"/>
          <w:szCs w:val="24"/>
        </w:rPr>
      </w:pPr>
      <w:bookmarkStart w:id="15" w:name="7"/>
      <w:bookmarkEnd w:id="15"/>
    </w:p>
    <w:p w14:paraId="75002A80" w14:textId="77777777" w:rsidR="00EE264A" w:rsidRPr="001D0219" w:rsidRDefault="00EE264A" w:rsidP="00DA6A2A">
      <w:pPr>
        <w:pStyle w:val="4"/>
        <w:spacing w:before="0" w:after="0"/>
        <w:ind w:firstLine="709"/>
        <w:jc w:val="center"/>
        <w:rPr>
          <w:rFonts w:ascii="Times New Roman" w:hAnsi="Times New Roman"/>
          <w:sz w:val="24"/>
          <w:szCs w:val="24"/>
        </w:rPr>
      </w:pPr>
      <w:r w:rsidRPr="001D0219">
        <w:rPr>
          <w:rFonts w:ascii="Times New Roman" w:hAnsi="Times New Roman"/>
          <w:sz w:val="24"/>
          <w:szCs w:val="24"/>
        </w:rPr>
        <w:t xml:space="preserve">Глава 6. Особенности организации уборки территории </w:t>
      </w:r>
      <w:r w:rsidR="005044AA" w:rsidRPr="001D0219">
        <w:rPr>
          <w:rFonts w:ascii="Times New Roman" w:hAnsi="Times New Roman"/>
          <w:sz w:val="24"/>
          <w:szCs w:val="24"/>
        </w:rPr>
        <w:t xml:space="preserve">муниципального </w:t>
      </w:r>
      <w:r w:rsidR="00DA6A2A" w:rsidRPr="001D0219">
        <w:rPr>
          <w:rFonts w:ascii="Times New Roman" w:hAnsi="Times New Roman"/>
          <w:sz w:val="24"/>
          <w:szCs w:val="24"/>
        </w:rPr>
        <w:t>округа</w:t>
      </w:r>
      <w:r w:rsidRPr="001D0219">
        <w:rPr>
          <w:rFonts w:ascii="Times New Roman" w:hAnsi="Times New Roman"/>
          <w:sz w:val="24"/>
          <w:szCs w:val="24"/>
        </w:rPr>
        <w:t xml:space="preserve"> в летний период</w:t>
      </w:r>
    </w:p>
    <w:p w14:paraId="226B6D68" w14:textId="77777777" w:rsidR="00643A87" w:rsidRPr="001D0219" w:rsidRDefault="00643A87" w:rsidP="00643A87">
      <w:pPr>
        <w:rPr>
          <w:sz w:val="24"/>
          <w:szCs w:val="24"/>
        </w:rPr>
      </w:pPr>
    </w:p>
    <w:p w14:paraId="0E5100D5" w14:textId="77777777" w:rsidR="00EE264A" w:rsidRPr="001D0219" w:rsidRDefault="00EE264A" w:rsidP="00EE264A">
      <w:pPr>
        <w:ind w:firstLine="709"/>
        <w:jc w:val="both"/>
        <w:rPr>
          <w:color w:val="000000"/>
          <w:sz w:val="24"/>
          <w:szCs w:val="24"/>
        </w:rPr>
      </w:pPr>
      <w:r w:rsidRPr="001D0219">
        <w:rPr>
          <w:color w:val="000000"/>
          <w:sz w:val="24"/>
          <w:szCs w:val="24"/>
        </w:rPr>
        <w:lastRenderedPageBreak/>
        <w:t xml:space="preserve">6.1. Период летней уборки устанавливается </w:t>
      </w:r>
      <w:r w:rsidRPr="001D0219">
        <w:rPr>
          <w:b/>
          <w:i/>
          <w:iCs/>
          <w:color w:val="000000"/>
          <w:sz w:val="24"/>
          <w:szCs w:val="24"/>
        </w:rPr>
        <w:t>с 16 апреля по 31 октября</w:t>
      </w:r>
      <w:r w:rsidRPr="001D0219">
        <w:rPr>
          <w:b/>
          <w:color w:val="000000"/>
          <w:sz w:val="24"/>
          <w:szCs w:val="24"/>
        </w:rPr>
        <w:t>.</w:t>
      </w:r>
      <w:r w:rsidRPr="001D0219">
        <w:rPr>
          <w:color w:val="000000"/>
          <w:sz w:val="24"/>
          <w:szCs w:val="24"/>
        </w:rPr>
        <w:t xml:space="preserve">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w:t>
      </w:r>
      <w:r w:rsidRPr="001D0219">
        <w:rPr>
          <w:b/>
          <w:i/>
          <w:iCs/>
          <w:color w:val="000000"/>
          <w:sz w:val="24"/>
          <w:szCs w:val="24"/>
        </w:rPr>
        <w:t>до 1 апреля</w:t>
      </w:r>
      <w:r w:rsidRPr="001D0219">
        <w:rPr>
          <w:b/>
          <w:color w:val="000000"/>
          <w:sz w:val="24"/>
          <w:szCs w:val="24"/>
        </w:rPr>
        <w:t>.</w:t>
      </w:r>
    </w:p>
    <w:p w14:paraId="54999AE2" w14:textId="77777777" w:rsidR="00EE264A" w:rsidRPr="001D0219" w:rsidRDefault="00EE264A" w:rsidP="00EE264A">
      <w:pPr>
        <w:ind w:firstLine="709"/>
        <w:jc w:val="both"/>
        <w:rPr>
          <w:sz w:val="24"/>
          <w:szCs w:val="24"/>
        </w:rPr>
      </w:pPr>
      <w:r w:rsidRPr="001D0219">
        <w:rPr>
          <w:color w:val="000000"/>
          <w:sz w:val="24"/>
          <w:szCs w:val="24"/>
        </w:rPr>
        <w:t xml:space="preserve">Летняя уборка территории </w:t>
      </w:r>
      <w:r w:rsidR="005044AA" w:rsidRPr="001D0219">
        <w:rPr>
          <w:color w:val="000000"/>
          <w:sz w:val="24"/>
          <w:szCs w:val="24"/>
        </w:rPr>
        <w:t xml:space="preserve">муниципального </w:t>
      </w:r>
      <w:r w:rsidR="00DA6A2A" w:rsidRPr="001D0219">
        <w:rPr>
          <w:color w:val="000000"/>
          <w:sz w:val="24"/>
          <w:szCs w:val="24"/>
        </w:rPr>
        <w:t>округа</w:t>
      </w:r>
      <w:r w:rsidRPr="001D0219">
        <w:rPr>
          <w:color w:val="000000"/>
          <w:sz w:val="24"/>
          <w:szCs w:val="24"/>
        </w:rPr>
        <w:t xml:space="preserve"> предусматривает очистку от мусора и иных отходов производства и потребления, опавшей листвы, сухой травянистой растительности, вредной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w:t>
      </w:r>
      <w:r w:rsidRPr="001D0219">
        <w:rPr>
          <w:sz w:val="24"/>
          <w:szCs w:val="24"/>
        </w:rPr>
        <w:t>поросли, а также установку, ремонт, окраску урн – по мере необходимости, очистку производить по мере заполнения, но не реже 1 раза в сутки.</w:t>
      </w:r>
    </w:p>
    <w:p w14:paraId="23D7B016" w14:textId="77777777" w:rsidR="00EE264A" w:rsidRPr="001D0219" w:rsidRDefault="00EE264A" w:rsidP="00EE264A">
      <w:pPr>
        <w:ind w:firstLine="709"/>
        <w:jc w:val="both"/>
        <w:rPr>
          <w:bCs/>
          <w:color w:val="000000"/>
          <w:sz w:val="24"/>
          <w:szCs w:val="24"/>
        </w:rPr>
      </w:pPr>
      <w:r w:rsidRPr="001D0219">
        <w:rPr>
          <w:color w:val="000000"/>
          <w:sz w:val="24"/>
          <w:szCs w:val="24"/>
        </w:rPr>
        <w:t xml:space="preserve">6.2. </w:t>
      </w:r>
      <w:r w:rsidRPr="001D0219">
        <w:rPr>
          <w:bCs/>
          <w:color w:val="000000"/>
          <w:sz w:val="24"/>
          <w:szCs w:val="24"/>
        </w:rPr>
        <w:t>При температуре воздуха более плюс 10°С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14:paraId="248B099F" w14:textId="77777777" w:rsidR="00EE264A" w:rsidRPr="001D0219" w:rsidRDefault="00EE264A" w:rsidP="00EE264A">
      <w:pPr>
        <w:ind w:firstLine="709"/>
        <w:jc w:val="both"/>
        <w:rPr>
          <w:bCs/>
          <w:color w:val="000000"/>
          <w:sz w:val="24"/>
          <w:szCs w:val="24"/>
        </w:rPr>
      </w:pPr>
      <w:r w:rsidRPr="001D0219">
        <w:rPr>
          <w:bCs/>
          <w:color w:val="000000"/>
          <w:sz w:val="24"/>
          <w:szCs w:val="24"/>
        </w:rPr>
        <w:t>Не допускается заправлять автомобили для полива и подметания технической водой и водой из открытых водоемов.</w:t>
      </w:r>
    </w:p>
    <w:p w14:paraId="04FCD323" w14:textId="77777777" w:rsidR="00EE264A" w:rsidRPr="001D0219" w:rsidRDefault="00EE264A" w:rsidP="00EE264A">
      <w:pPr>
        <w:ind w:firstLine="709"/>
        <w:jc w:val="both"/>
        <w:rPr>
          <w:color w:val="000000"/>
          <w:sz w:val="24"/>
          <w:szCs w:val="24"/>
        </w:rPr>
      </w:pPr>
      <w:r w:rsidRPr="001D0219">
        <w:rPr>
          <w:color w:val="000000"/>
          <w:sz w:val="24"/>
          <w:szCs w:val="24"/>
        </w:rPr>
        <w:t>6.3.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bookmarkStart w:id="16" w:name="8"/>
      <w:bookmarkEnd w:id="16"/>
    </w:p>
    <w:p w14:paraId="723C85EE" w14:textId="77777777" w:rsidR="00EE264A" w:rsidRPr="001D0219" w:rsidRDefault="00EE264A" w:rsidP="00EE264A">
      <w:pPr>
        <w:ind w:firstLine="709"/>
        <w:jc w:val="both"/>
        <w:rPr>
          <w:color w:val="000000"/>
          <w:sz w:val="24"/>
          <w:szCs w:val="24"/>
        </w:rPr>
      </w:pPr>
      <w:r w:rsidRPr="001D0219">
        <w:rPr>
          <w:color w:val="000000"/>
          <w:sz w:val="24"/>
          <w:szCs w:val="24"/>
        </w:rPr>
        <w:t>6.4. Проезжая часть должна быть полностью очищена от всякого вида загрязнений.</w:t>
      </w:r>
    </w:p>
    <w:p w14:paraId="16EAFFB6" w14:textId="77777777" w:rsidR="00EE264A" w:rsidRPr="001D0219" w:rsidRDefault="00EE264A" w:rsidP="00EE264A">
      <w:pPr>
        <w:ind w:firstLine="709"/>
        <w:jc w:val="both"/>
        <w:rPr>
          <w:color w:val="000000"/>
          <w:sz w:val="24"/>
          <w:szCs w:val="24"/>
        </w:rPr>
      </w:pPr>
      <w:r w:rsidRPr="001D0219">
        <w:rPr>
          <w:color w:val="000000"/>
          <w:sz w:val="24"/>
          <w:szCs w:val="24"/>
        </w:rPr>
        <w:t>6.5.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bookmarkStart w:id="17" w:name="9"/>
      <w:bookmarkEnd w:id="17"/>
    </w:p>
    <w:p w14:paraId="5060B385" w14:textId="77777777" w:rsidR="00EE264A" w:rsidRPr="001D0219" w:rsidRDefault="00EE264A" w:rsidP="00EE264A">
      <w:pPr>
        <w:ind w:firstLine="709"/>
        <w:jc w:val="both"/>
        <w:rPr>
          <w:color w:val="000000"/>
          <w:sz w:val="24"/>
          <w:szCs w:val="24"/>
        </w:rPr>
      </w:pPr>
      <w:r w:rsidRPr="001D0219">
        <w:rPr>
          <w:color w:val="000000"/>
          <w:sz w:val="24"/>
          <w:szCs w:val="24"/>
        </w:rPr>
        <w:t>6.6. Подметание дворовых территорий, внутридворовых проездов и тротуаров осуществляется механизированным способом или вручную.</w:t>
      </w:r>
    </w:p>
    <w:p w14:paraId="28D3DD52" w14:textId="77777777" w:rsidR="00EE264A" w:rsidRPr="001D0219" w:rsidRDefault="00EE264A" w:rsidP="00EE264A">
      <w:pPr>
        <w:ind w:firstLine="709"/>
        <w:jc w:val="both"/>
        <w:rPr>
          <w:color w:val="000000"/>
          <w:sz w:val="24"/>
          <w:szCs w:val="24"/>
        </w:rPr>
      </w:pPr>
      <w:r w:rsidRPr="001D0219">
        <w:rPr>
          <w:color w:val="000000"/>
          <w:sz w:val="24"/>
          <w:szCs w:val="24"/>
        </w:rPr>
        <w:t>6</w:t>
      </w:r>
      <w:r w:rsidRPr="001D0219">
        <w:rPr>
          <w:bCs/>
          <w:color w:val="000000"/>
          <w:sz w:val="24"/>
          <w:szCs w:val="24"/>
        </w:rPr>
        <w:t>.7.</w:t>
      </w:r>
      <w:r w:rsidRPr="001D0219">
        <w:rPr>
          <w:b/>
          <w:bCs/>
          <w:color w:val="000000"/>
          <w:sz w:val="24"/>
          <w:szCs w:val="24"/>
        </w:rPr>
        <w:t xml:space="preserve"> </w:t>
      </w:r>
      <w:r w:rsidRPr="001D0219">
        <w:rPr>
          <w:bCs/>
          <w:color w:val="000000"/>
          <w:sz w:val="24"/>
          <w:szCs w:val="24"/>
        </w:rPr>
        <w:t xml:space="preserve">Сжигание листьев деревьев, кустарников на территории населенных пунктов </w:t>
      </w:r>
      <w:r w:rsidR="005044AA" w:rsidRPr="001D0219">
        <w:rPr>
          <w:bCs/>
          <w:color w:val="000000"/>
          <w:sz w:val="24"/>
          <w:szCs w:val="24"/>
        </w:rPr>
        <w:t xml:space="preserve">муниципального </w:t>
      </w:r>
      <w:r w:rsidR="009406CF" w:rsidRPr="001D0219">
        <w:rPr>
          <w:bCs/>
          <w:color w:val="000000"/>
          <w:sz w:val="24"/>
          <w:szCs w:val="24"/>
        </w:rPr>
        <w:t>округа</w:t>
      </w:r>
      <w:r w:rsidRPr="001D0219">
        <w:rPr>
          <w:bCs/>
          <w:color w:val="000000"/>
          <w:sz w:val="24"/>
          <w:szCs w:val="24"/>
        </w:rPr>
        <w:t xml:space="preserve"> запрещено.</w:t>
      </w:r>
    </w:p>
    <w:p w14:paraId="62DE4AC2" w14:textId="77777777" w:rsidR="00EE264A" w:rsidRPr="001D0219" w:rsidRDefault="00EE264A" w:rsidP="00EE264A">
      <w:pPr>
        <w:ind w:firstLine="709"/>
        <w:jc w:val="both"/>
        <w:rPr>
          <w:color w:val="000000"/>
          <w:sz w:val="24"/>
          <w:szCs w:val="24"/>
        </w:rPr>
      </w:pPr>
      <w:r w:rsidRPr="001D0219">
        <w:rPr>
          <w:bCs/>
          <w:color w:val="000000"/>
          <w:sz w:val="24"/>
          <w:szCs w:val="24"/>
        </w:rPr>
        <w:t>Собранные листья деревьев, кустарников подлежат вывозу на объекты размещения, обезвреживания или утилизации отходов.</w:t>
      </w:r>
    </w:p>
    <w:p w14:paraId="04E6E89F" w14:textId="77777777" w:rsidR="00EE264A" w:rsidRPr="001D0219" w:rsidRDefault="00EE264A" w:rsidP="00EE264A">
      <w:pPr>
        <w:ind w:firstLine="709"/>
        <w:jc w:val="both"/>
        <w:rPr>
          <w:color w:val="000000"/>
          <w:sz w:val="24"/>
          <w:szCs w:val="24"/>
        </w:rPr>
      </w:pPr>
      <w:r w:rsidRPr="001D0219">
        <w:rPr>
          <w:bCs/>
          <w:color w:val="000000"/>
          <w:sz w:val="24"/>
          <w:szCs w:val="24"/>
        </w:rPr>
        <w:t>6.8.</w:t>
      </w:r>
      <w:r w:rsidRPr="001D0219">
        <w:rPr>
          <w:color w:val="000000"/>
          <w:sz w:val="24"/>
          <w:szCs w:val="24"/>
        </w:rPr>
        <w:t xml:space="preserve"> Владельцы земельных участков обязаны:</w:t>
      </w:r>
    </w:p>
    <w:p w14:paraId="2976BDB5" w14:textId="77777777" w:rsidR="00EE264A" w:rsidRPr="001D0219" w:rsidRDefault="00EE264A" w:rsidP="00EE264A">
      <w:pPr>
        <w:ind w:firstLine="709"/>
        <w:jc w:val="both"/>
        <w:rPr>
          <w:color w:val="000000"/>
          <w:sz w:val="24"/>
          <w:szCs w:val="24"/>
        </w:rPr>
      </w:pPr>
      <w:r w:rsidRPr="001D0219">
        <w:rPr>
          <w:color w:val="000000"/>
          <w:sz w:val="24"/>
          <w:szCs w:val="24"/>
        </w:rPr>
        <w:t>а) не допускать выжигание сухой растительности, соблюдать требования экологических, санитарно-гигиенических, противопожарных правил и нормативов;</w:t>
      </w:r>
    </w:p>
    <w:p w14:paraId="4B588718" w14:textId="77777777" w:rsidR="00EE264A" w:rsidRPr="001D0219" w:rsidRDefault="00EE264A" w:rsidP="00EE264A">
      <w:pPr>
        <w:ind w:firstLine="709"/>
        <w:jc w:val="both"/>
        <w:rPr>
          <w:color w:val="000000"/>
          <w:sz w:val="24"/>
          <w:szCs w:val="24"/>
        </w:rPr>
      </w:pPr>
      <w:r w:rsidRPr="001D0219">
        <w:rPr>
          <w:color w:val="000000"/>
          <w:sz w:val="24"/>
          <w:szCs w:val="24"/>
        </w:rPr>
        <w:t>б) принимать меры по обеспечению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14:paraId="1E43825B" w14:textId="77777777" w:rsidR="00EE264A" w:rsidRPr="001D0219" w:rsidRDefault="00EE264A" w:rsidP="00EE264A">
      <w:pPr>
        <w:ind w:firstLine="709"/>
        <w:jc w:val="both"/>
        <w:rPr>
          <w:color w:val="000000"/>
          <w:sz w:val="24"/>
          <w:szCs w:val="24"/>
        </w:rPr>
      </w:pPr>
      <w:r w:rsidRPr="001D0219">
        <w:rPr>
          <w:color w:val="000000"/>
          <w:sz w:val="24"/>
          <w:szCs w:val="24"/>
        </w:rPr>
        <w:t>в) регулярно проводить противопожарные мероприятия, обеспечивать наличие первичных средств пожаротушения и охрану земельных участков от поджога.</w:t>
      </w:r>
    </w:p>
    <w:p w14:paraId="1EECA059" w14:textId="77777777" w:rsidR="00EE264A" w:rsidRPr="001D0219" w:rsidRDefault="00EE264A" w:rsidP="00EE264A">
      <w:pPr>
        <w:ind w:firstLine="709"/>
        <w:jc w:val="both"/>
        <w:rPr>
          <w:b/>
          <w:color w:val="000000"/>
          <w:sz w:val="24"/>
          <w:szCs w:val="24"/>
        </w:rPr>
      </w:pPr>
    </w:p>
    <w:p w14:paraId="76D02E27" w14:textId="77777777" w:rsidR="00EE264A" w:rsidRPr="001D0219" w:rsidRDefault="00EE264A" w:rsidP="00DA5107">
      <w:pPr>
        <w:pStyle w:val="4"/>
        <w:spacing w:before="0" w:after="0"/>
        <w:ind w:firstLine="709"/>
        <w:jc w:val="center"/>
        <w:rPr>
          <w:rFonts w:ascii="Times New Roman" w:hAnsi="Times New Roman"/>
          <w:sz w:val="24"/>
          <w:szCs w:val="24"/>
        </w:rPr>
      </w:pPr>
      <w:bookmarkStart w:id="18" w:name="10"/>
      <w:bookmarkEnd w:id="18"/>
      <w:r w:rsidRPr="001D0219">
        <w:rPr>
          <w:rFonts w:ascii="Times New Roman" w:hAnsi="Times New Roman"/>
          <w:sz w:val="24"/>
          <w:szCs w:val="24"/>
        </w:rPr>
        <w:t>Глава 7. Обеспечение надлежащего содержания объектов благоустройства</w:t>
      </w:r>
    </w:p>
    <w:p w14:paraId="2B87745F" w14:textId="77777777" w:rsidR="00643A87" w:rsidRPr="001D0219" w:rsidRDefault="00643A87" w:rsidP="00643A87">
      <w:pPr>
        <w:rPr>
          <w:sz w:val="24"/>
          <w:szCs w:val="24"/>
        </w:rPr>
      </w:pPr>
    </w:p>
    <w:p w14:paraId="06883110" w14:textId="77777777" w:rsidR="00EE264A" w:rsidRPr="001D0219" w:rsidRDefault="00EE264A" w:rsidP="00EE264A">
      <w:pPr>
        <w:ind w:firstLine="709"/>
        <w:jc w:val="both"/>
        <w:rPr>
          <w:color w:val="000000"/>
          <w:sz w:val="24"/>
          <w:szCs w:val="24"/>
        </w:rPr>
      </w:pPr>
      <w:r w:rsidRPr="001D0219">
        <w:rPr>
          <w:color w:val="000000"/>
          <w:sz w:val="24"/>
          <w:szCs w:val="24"/>
        </w:rPr>
        <w:t>7.1. 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p>
    <w:p w14:paraId="31CEF068" w14:textId="77777777" w:rsidR="00EE264A" w:rsidRPr="001D0219" w:rsidRDefault="00EE264A" w:rsidP="00EE264A">
      <w:pPr>
        <w:ind w:firstLine="709"/>
        <w:jc w:val="both"/>
        <w:rPr>
          <w:color w:val="000000"/>
          <w:sz w:val="24"/>
          <w:szCs w:val="24"/>
        </w:rPr>
      </w:pPr>
      <w:r w:rsidRPr="001D0219">
        <w:rPr>
          <w:color w:val="000000"/>
          <w:sz w:val="24"/>
          <w:szCs w:val="24"/>
        </w:rPr>
        <w:t>Окрашенные поверхности фасадов зданий, строений, сооружений должны быть ровными, без пятен и поврежденных мест.</w:t>
      </w:r>
    </w:p>
    <w:p w14:paraId="6AE98518" w14:textId="77777777" w:rsidR="00EE264A" w:rsidRPr="001D0219" w:rsidRDefault="00EE264A" w:rsidP="00EE264A">
      <w:pPr>
        <w:ind w:firstLine="709"/>
        <w:jc w:val="both"/>
        <w:rPr>
          <w:color w:val="000000"/>
          <w:sz w:val="24"/>
          <w:szCs w:val="24"/>
        </w:rPr>
      </w:pPr>
      <w:r w:rsidRPr="001D0219">
        <w:rPr>
          <w:color w:val="000000"/>
          <w:sz w:val="24"/>
          <w:szCs w:val="24"/>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14:paraId="1BA3D638" w14:textId="77777777" w:rsidR="00EE264A" w:rsidRPr="001D0219" w:rsidRDefault="00EE264A" w:rsidP="00EE264A">
      <w:pPr>
        <w:ind w:firstLine="709"/>
        <w:jc w:val="both"/>
        <w:rPr>
          <w:color w:val="000000"/>
          <w:sz w:val="24"/>
          <w:szCs w:val="24"/>
        </w:rPr>
      </w:pPr>
      <w:r w:rsidRPr="001D0219">
        <w:rPr>
          <w:color w:val="000000"/>
          <w:sz w:val="24"/>
          <w:szCs w:val="24"/>
        </w:rPr>
        <w:t>Витрины, вывески, объекты наружной рекламы зданий, строений, сооружений должны содержаться в чистоте и в исправном техническом состоянии.</w:t>
      </w:r>
    </w:p>
    <w:p w14:paraId="775DD66A" w14:textId="77777777" w:rsidR="00EE264A" w:rsidRPr="001D0219" w:rsidRDefault="00EE264A" w:rsidP="00EE264A">
      <w:pPr>
        <w:ind w:firstLine="709"/>
        <w:jc w:val="both"/>
        <w:rPr>
          <w:color w:val="000000"/>
          <w:sz w:val="24"/>
          <w:szCs w:val="24"/>
        </w:rPr>
      </w:pPr>
      <w:r w:rsidRPr="001D0219">
        <w:rPr>
          <w:color w:val="000000"/>
          <w:sz w:val="24"/>
          <w:szCs w:val="24"/>
        </w:rPr>
        <w:lastRenderedPageBreak/>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14:paraId="65F7A9ED" w14:textId="77777777" w:rsidR="00EE264A" w:rsidRPr="001D0219" w:rsidRDefault="00EE264A" w:rsidP="00EE264A">
      <w:pPr>
        <w:ind w:firstLine="709"/>
        <w:jc w:val="both"/>
        <w:rPr>
          <w:color w:val="000000"/>
          <w:sz w:val="24"/>
          <w:szCs w:val="24"/>
        </w:rPr>
      </w:pPr>
      <w:r w:rsidRPr="001D0219">
        <w:rPr>
          <w:color w:val="000000"/>
          <w:sz w:val="24"/>
          <w:szCs w:val="24"/>
        </w:rPr>
        <w:t xml:space="preserve">Собственники и (или) иные законные владельцы нежилых зданий, строений, сооружений либо уполномоченные лица </w:t>
      </w:r>
      <w:r w:rsidRPr="001D0219">
        <w:rPr>
          <w:sz w:val="24"/>
          <w:szCs w:val="24"/>
        </w:rPr>
        <w:t xml:space="preserve">обязаны </w:t>
      </w:r>
      <w:r w:rsidRPr="001D0219">
        <w:rPr>
          <w:iCs/>
          <w:sz w:val="24"/>
          <w:szCs w:val="24"/>
        </w:rPr>
        <w:t>по мере необходимости</w:t>
      </w:r>
      <w:r w:rsidRPr="001D0219">
        <w:rPr>
          <w:sz w:val="24"/>
          <w:szCs w:val="24"/>
        </w:rPr>
        <w:t xml:space="preserve"> очищать фасады нежилых зданий, строений, сооружений от нанесенных непосредственно </w:t>
      </w:r>
      <w:r w:rsidRPr="001D0219">
        <w:rPr>
          <w:color w:val="000000"/>
          <w:sz w:val="24"/>
          <w:szCs w:val="24"/>
        </w:rPr>
        <w:t>на фасаде или на любом материале (бумага, картон, ткань, холст и т.д.) надписей, рисунков, изображений, объявлений, не содержащих сведений рекламного характера.</w:t>
      </w:r>
    </w:p>
    <w:p w14:paraId="693EC808" w14:textId="77777777" w:rsidR="00EE264A" w:rsidRPr="001D0219" w:rsidRDefault="00EE264A" w:rsidP="00EE264A">
      <w:pPr>
        <w:ind w:firstLine="709"/>
        <w:jc w:val="both"/>
        <w:rPr>
          <w:sz w:val="24"/>
          <w:szCs w:val="24"/>
        </w:rPr>
      </w:pPr>
      <w:r w:rsidRPr="001D0219">
        <w:rPr>
          <w:color w:val="000000"/>
          <w:sz w:val="24"/>
          <w:szCs w:val="24"/>
        </w:rPr>
        <w:t xml:space="preserve">Собственники и (или) иные законные владельцы жилых зданий, в том числе индивидуальных жилых домов, либо уполномоченные лица осуществляют очистку фасадов жилых зданий от надписей, </w:t>
      </w:r>
      <w:r w:rsidRPr="001D0219">
        <w:rPr>
          <w:sz w:val="24"/>
          <w:szCs w:val="24"/>
        </w:rPr>
        <w:t>рисунков по мере их появления.</w:t>
      </w:r>
    </w:p>
    <w:p w14:paraId="288CBA11" w14:textId="77777777" w:rsidR="00EE264A" w:rsidRPr="001D0219" w:rsidRDefault="00EE264A" w:rsidP="00EE264A">
      <w:pPr>
        <w:ind w:firstLine="709"/>
        <w:jc w:val="both"/>
        <w:rPr>
          <w:color w:val="000000"/>
          <w:sz w:val="24"/>
          <w:szCs w:val="24"/>
        </w:rPr>
      </w:pPr>
      <w:r w:rsidRPr="001D0219">
        <w:rPr>
          <w:color w:val="000000"/>
          <w:sz w:val="24"/>
          <w:szCs w:val="24"/>
        </w:rPr>
        <w:t>Расклейка газет, афиш, плакатов, различного рода объявлений и рекламы разрешается на специально установленных стендах.</w:t>
      </w:r>
    </w:p>
    <w:p w14:paraId="39CAEBE1" w14:textId="77777777" w:rsidR="00EE264A" w:rsidRPr="001D0219" w:rsidRDefault="00EE264A" w:rsidP="00EE264A">
      <w:pPr>
        <w:ind w:firstLine="709"/>
        <w:jc w:val="both"/>
        <w:rPr>
          <w:color w:val="000000"/>
          <w:sz w:val="24"/>
          <w:szCs w:val="24"/>
        </w:rPr>
      </w:pPr>
      <w:r w:rsidRPr="001D0219">
        <w:rPr>
          <w:color w:val="000000"/>
          <w:sz w:val="24"/>
          <w:szCs w:val="24"/>
        </w:rPr>
        <w:t>7.2.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маломобильных групп населения (пандусами, перилами и другими устройствами с учетом особенностей и потребностей маломобильных групп населения).</w:t>
      </w:r>
    </w:p>
    <w:p w14:paraId="38C7D814" w14:textId="77777777" w:rsidR="00EE264A" w:rsidRPr="001D0219" w:rsidRDefault="00EE264A" w:rsidP="00EE264A">
      <w:pPr>
        <w:ind w:firstLine="709"/>
        <w:jc w:val="both"/>
        <w:rPr>
          <w:color w:val="000000"/>
          <w:sz w:val="24"/>
          <w:szCs w:val="24"/>
        </w:rPr>
      </w:pPr>
      <w:r w:rsidRPr="001D0219">
        <w:rPr>
          <w:color w:val="000000"/>
          <w:sz w:val="24"/>
          <w:szCs w:val="24"/>
        </w:rPr>
        <w:t xml:space="preserve">7.3. На зданиях, расположенных вдоль магистральных улиц населенных пунктов </w:t>
      </w:r>
      <w:r w:rsidR="005044AA" w:rsidRPr="001D0219">
        <w:rPr>
          <w:color w:val="000000"/>
          <w:sz w:val="24"/>
          <w:szCs w:val="24"/>
        </w:rPr>
        <w:t xml:space="preserve">муниципального </w:t>
      </w:r>
      <w:r w:rsidR="00DA5107" w:rsidRPr="001D0219">
        <w:rPr>
          <w:color w:val="000000"/>
          <w:sz w:val="24"/>
          <w:szCs w:val="24"/>
        </w:rPr>
        <w:t>округа</w:t>
      </w:r>
      <w:r w:rsidRPr="001D0219">
        <w:rPr>
          <w:color w:val="000000"/>
          <w:sz w:val="24"/>
          <w:szCs w:val="24"/>
        </w:rPr>
        <w:t>, антенны, дымоходы, наружные кондиционеры размещаются со стороны дворовых фасадов.</w:t>
      </w:r>
    </w:p>
    <w:p w14:paraId="65B939BA" w14:textId="77777777" w:rsidR="00EE264A" w:rsidRPr="001D0219" w:rsidRDefault="00EE264A" w:rsidP="00EE264A">
      <w:pPr>
        <w:ind w:firstLine="709"/>
        <w:jc w:val="both"/>
        <w:rPr>
          <w:color w:val="000000"/>
          <w:sz w:val="24"/>
          <w:szCs w:val="24"/>
        </w:rPr>
      </w:pPr>
      <w:r w:rsidRPr="001D0219">
        <w:rPr>
          <w:color w:val="000000"/>
          <w:sz w:val="24"/>
          <w:szCs w:val="24"/>
        </w:rPr>
        <w:t xml:space="preserve">7.4. На зданиях и сооружениях на территории </w:t>
      </w:r>
      <w:r w:rsidR="005044AA" w:rsidRPr="001D0219">
        <w:rPr>
          <w:color w:val="000000"/>
          <w:sz w:val="24"/>
          <w:szCs w:val="24"/>
        </w:rPr>
        <w:t xml:space="preserve">муниципального </w:t>
      </w:r>
      <w:r w:rsidR="00DA5107" w:rsidRPr="001D0219">
        <w:rPr>
          <w:color w:val="000000"/>
          <w:sz w:val="24"/>
          <w:szCs w:val="24"/>
        </w:rPr>
        <w:t>округа</w:t>
      </w:r>
      <w:r w:rsidRPr="001D0219">
        <w:rPr>
          <w:color w:val="000000"/>
          <w:sz w:val="24"/>
          <w:szCs w:val="24"/>
        </w:rPr>
        <w:t xml:space="preserve"> размещаются с сохранением отделки фасада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w:t>
      </w:r>
    </w:p>
    <w:p w14:paraId="0DE872D5" w14:textId="77777777" w:rsidR="00EE264A" w:rsidRPr="001D0219" w:rsidRDefault="00EE264A" w:rsidP="00EE264A">
      <w:pPr>
        <w:ind w:firstLine="709"/>
        <w:jc w:val="both"/>
        <w:rPr>
          <w:color w:val="000000"/>
          <w:sz w:val="24"/>
          <w:szCs w:val="24"/>
        </w:rPr>
      </w:pPr>
      <w:r w:rsidRPr="001D0219">
        <w:rPr>
          <w:color w:val="000000"/>
          <w:sz w:val="24"/>
          <w:szCs w:val="24"/>
        </w:rPr>
        <w:t>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w:t>
      </w:r>
    </w:p>
    <w:p w14:paraId="298A1C30" w14:textId="77777777" w:rsidR="00EE264A" w:rsidRPr="001D0219" w:rsidRDefault="00EE264A" w:rsidP="00EE264A">
      <w:pPr>
        <w:ind w:firstLine="709"/>
        <w:jc w:val="both"/>
        <w:rPr>
          <w:color w:val="000000"/>
          <w:sz w:val="24"/>
          <w:szCs w:val="24"/>
        </w:rPr>
      </w:pPr>
      <w:r w:rsidRPr="001D0219">
        <w:rPr>
          <w:color w:val="000000"/>
          <w:sz w:val="24"/>
          <w:szCs w:val="24"/>
        </w:rPr>
        <w:t>Домовые знаки на зданиях, сооружениях должны содержаться в исправном состоянии.</w:t>
      </w:r>
    </w:p>
    <w:p w14:paraId="326829DE" w14:textId="77777777" w:rsidR="00EE264A" w:rsidRPr="001D0219" w:rsidRDefault="00EE264A" w:rsidP="00EE264A">
      <w:pPr>
        <w:ind w:firstLine="709"/>
        <w:jc w:val="both"/>
        <w:rPr>
          <w:color w:val="000000"/>
          <w:sz w:val="24"/>
          <w:szCs w:val="24"/>
        </w:rPr>
      </w:pPr>
      <w:r w:rsidRPr="001D0219">
        <w:rPr>
          <w:color w:val="000000"/>
          <w:sz w:val="24"/>
          <w:szCs w:val="24"/>
        </w:rPr>
        <w:t>7.5. Жилые дома, здания, сооружения, подлежащие адресации, должны быть оборудованы указателями с наименованиями улиц и номерами домов (далее – аншлаги).</w:t>
      </w:r>
    </w:p>
    <w:p w14:paraId="611AE79D" w14:textId="77777777" w:rsidR="00EE264A" w:rsidRPr="001D0219" w:rsidRDefault="00EE264A" w:rsidP="00EE264A">
      <w:pPr>
        <w:ind w:firstLine="709"/>
        <w:jc w:val="both"/>
        <w:rPr>
          <w:color w:val="000000"/>
          <w:sz w:val="24"/>
          <w:szCs w:val="24"/>
        </w:rPr>
      </w:pPr>
      <w:r w:rsidRPr="001D0219">
        <w:rPr>
          <w:color w:val="000000"/>
          <w:sz w:val="24"/>
          <w:szCs w:val="24"/>
        </w:rPr>
        <w:t xml:space="preserve">Высота домового указателя должна быть </w:t>
      </w:r>
      <w:r w:rsidRPr="001D0219">
        <w:rPr>
          <w:iCs/>
          <w:color w:val="000000"/>
          <w:sz w:val="24"/>
          <w:szCs w:val="24"/>
        </w:rPr>
        <w:t>300 мм</w:t>
      </w:r>
      <w:r w:rsidRPr="001D0219">
        <w:rPr>
          <w:color w:val="000000"/>
          <w:sz w:val="24"/>
          <w:szCs w:val="24"/>
        </w:rPr>
        <w:t>. Ширина таблички зависит от количества букв в названии улицы.</w:t>
      </w:r>
    </w:p>
    <w:p w14:paraId="60345431" w14:textId="77777777" w:rsidR="00EE264A" w:rsidRPr="001D0219" w:rsidRDefault="00EE264A" w:rsidP="00EE264A">
      <w:pPr>
        <w:ind w:firstLine="709"/>
        <w:jc w:val="both"/>
        <w:rPr>
          <w:color w:val="000000"/>
          <w:sz w:val="24"/>
          <w:szCs w:val="24"/>
        </w:rPr>
      </w:pPr>
      <w:r w:rsidRPr="001D0219">
        <w:rPr>
          <w:color w:val="000000"/>
          <w:sz w:val="24"/>
          <w:szCs w:val="24"/>
        </w:rPr>
        <w:t xml:space="preserve">Табличка выполняется </w:t>
      </w:r>
      <w:r w:rsidRPr="001D0219">
        <w:rPr>
          <w:iCs/>
          <w:color w:val="000000"/>
          <w:sz w:val="24"/>
          <w:szCs w:val="24"/>
        </w:rPr>
        <w:t>в синем</w:t>
      </w:r>
      <w:r w:rsidRPr="001D0219">
        <w:rPr>
          <w:color w:val="000000"/>
          <w:sz w:val="24"/>
          <w:szCs w:val="24"/>
        </w:rPr>
        <w:t xml:space="preserve"> цвете. Название улиц и номера домов выполняются </w:t>
      </w:r>
      <w:r w:rsidRPr="001D0219">
        <w:rPr>
          <w:iCs/>
          <w:color w:val="000000"/>
          <w:sz w:val="24"/>
          <w:szCs w:val="24"/>
        </w:rPr>
        <w:t>в белом цвете</w:t>
      </w:r>
      <w:r w:rsidRPr="001D0219">
        <w:rPr>
          <w:color w:val="000000"/>
          <w:sz w:val="24"/>
          <w:szCs w:val="24"/>
        </w:rPr>
        <w:t xml:space="preserve">. Шрифт названия улиц на русском языке, высота заглавных букв – </w:t>
      </w:r>
      <w:r w:rsidRPr="001D0219">
        <w:rPr>
          <w:iCs/>
          <w:color w:val="000000"/>
          <w:sz w:val="24"/>
          <w:szCs w:val="24"/>
        </w:rPr>
        <w:t>90 мм</w:t>
      </w:r>
      <w:r w:rsidRPr="001D0219">
        <w:rPr>
          <w:color w:val="000000"/>
          <w:sz w:val="24"/>
          <w:szCs w:val="24"/>
        </w:rPr>
        <w:t xml:space="preserve">. Высота шрифта номера дома – </w:t>
      </w:r>
      <w:r w:rsidRPr="001D0219">
        <w:rPr>
          <w:iCs/>
          <w:color w:val="000000"/>
          <w:sz w:val="24"/>
          <w:szCs w:val="24"/>
        </w:rPr>
        <w:t>140 мм</w:t>
      </w:r>
      <w:r w:rsidRPr="001D0219">
        <w:rPr>
          <w:color w:val="000000"/>
          <w:sz w:val="24"/>
          <w:szCs w:val="24"/>
        </w:rPr>
        <w:t>.</w:t>
      </w:r>
    </w:p>
    <w:p w14:paraId="528EB3B1" w14:textId="77777777" w:rsidR="00EE264A" w:rsidRPr="001D0219" w:rsidRDefault="00EE264A" w:rsidP="00EE264A">
      <w:pPr>
        <w:ind w:firstLine="709"/>
        <w:jc w:val="both"/>
        <w:rPr>
          <w:color w:val="000000"/>
          <w:sz w:val="24"/>
          <w:szCs w:val="24"/>
        </w:rPr>
      </w:pPr>
      <w:r w:rsidRPr="001D0219">
        <w:rPr>
          <w:color w:val="000000"/>
          <w:sz w:val="24"/>
          <w:szCs w:val="24"/>
        </w:rPr>
        <w:t>7.6. Размер шрифта наименований улиц применяется всегда одинаковый, не зависит от длины названия улицы.</w:t>
      </w:r>
    </w:p>
    <w:p w14:paraId="4790699D" w14:textId="77777777" w:rsidR="00EE264A" w:rsidRPr="001D0219" w:rsidRDefault="00EE264A" w:rsidP="00EE264A">
      <w:pPr>
        <w:ind w:firstLine="709"/>
        <w:jc w:val="both"/>
        <w:rPr>
          <w:color w:val="000000"/>
          <w:sz w:val="24"/>
          <w:szCs w:val="24"/>
        </w:rPr>
      </w:pPr>
      <w:r w:rsidRPr="001D0219">
        <w:rPr>
          <w:color w:val="000000"/>
          <w:sz w:val="24"/>
          <w:szCs w:val="24"/>
        </w:rPr>
        <w:t>Адресные аншлаги могут иметь подсветку.</w:t>
      </w:r>
    </w:p>
    <w:p w14:paraId="0A307D7C" w14:textId="77777777" w:rsidR="00EE264A" w:rsidRPr="001D0219" w:rsidRDefault="00EE264A" w:rsidP="00EE264A">
      <w:pPr>
        <w:ind w:firstLine="709"/>
        <w:jc w:val="both"/>
        <w:rPr>
          <w:color w:val="000000"/>
          <w:sz w:val="24"/>
          <w:szCs w:val="24"/>
        </w:rPr>
      </w:pPr>
      <w:r w:rsidRPr="001D0219">
        <w:rPr>
          <w:color w:val="000000"/>
          <w:sz w:val="24"/>
          <w:szCs w:val="24"/>
        </w:rPr>
        <w:t xml:space="preserve">Приоритетным расположением конструкции является размещение с правой стороны фасада. Для зданий с длиной фасада свыше </w:t>
      </w:r>
      <w:r w:rsidRPr="001D0219">
        <w:rPr>
          <w:iCs/>
          <w:color w:val="000000"/>
          <w:sz w:val="24"/>
          <w:szCs w:val="24"/>
        </w:rPr>
        <w:t>25 метров</w:t>
      </w:r>
      <w:r w:rsidRPr="001D0219">
        <w:rPr>
          <w:color w:val="000000"/>
          <w:sz w:val="24"/>
          <w:szCs w:val="24"/>
        </w:rPr>
        <w:t xml:space="preserve"> может быть размещен дополнительный домовой указатель с левой стороны фасада.</w:t>
      </w:r>
    </w:p>
    <w:p w14:paraId="014AC289" w14:textId="77777777" w:rsidR="00EE264A" w:rsidRPr="001D0219" w:rsidRDefault="00EE264A" w:rsidP="00EE264A">
      <w:pPr>
        <w:ind w:firstLine="709"/>
        <w:jc w:val="both"/>
        <w:rPr>
          <w:color w:val="000000"/>
          <w:sz w:val="24"/>
          <w:szCs w:val="24"/>
        </w:rPr>
      </w:pPr>
      <w:r w:rsidRPr="001D0219">
        <w:rPr>
          <w:color w:val="000000"/>
          <w:sz w:val="24"/>
          <w:szCs w:val="24"/>
        </w:rPr>
        <w:t>7.7.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14:paraId="2C15B5FF" w14:textId="77777777" w:rsidR="00EE264A" w:rsidRPr="001D0219" w:rsidRDefault="00EE264A" w:rsidP="00EE264A">
      <w:pPr>
        <w:ind w:firstLine="709"/>
        <w:jc w:val="both"/>
        <w:rPr>
          <w:color w:val="000000"/>
          <w:sz w:val="24"/>
          <w:szCs w:val="24"/>
        </w:rPr>
      </w:pPr>
      <w:r w:rsidRPr="001D0219">
        <w:rPr>
          <w:color w:val="000000"/>
          <w:sz w:val="24"/>
          <w:szCs w:val="24"/>
        </w:rPr>
        <w:t xml:space="preserve">7.8. Для организаций, имеющих несколько строений (независимо от количества выходящих на улицу фасадов), указанные аншлаги устанавливаются </w:t>
      </w:r>
      <w:bookmarkStart w:id="19" w:name="_Hlk14967170"/>
      <w:r w:rsidRPr="001D0219">
        <w:rPr>
          <w:color w:val="000000"/>
          <w:sz w:val="24"/>
          <w:szCs w:val="24"/>
        </w:rPr>
        <w:t>на каждом строении.</w:t>
      </w:r>
    </w:p>
    <w:bookmarkEnd w:id="19"/>
    <w:p w14:paraId="57F3C244" w14:textId="77777777" w:rsidR="00EE264A" w:rsidRPr="001D0219" w:rsidRDefault="00EE264A" w:rsidP="00EE264A">
      <w:pPr>
        <w:ind w:firstLine="709"/>
        <w:jc w:val="both"/>
        <w:rPr>
          <w:color w:val="000000"/>
          <w:sz w:val="24"/>
          <w:szCs w:val="24"/>
        </w:rPr>
      </w:pPr>
      <w:r w:rsidRPr="001D0219">
        <w:rPr>
          <w:color w:val="000000"/>
          <w:sz w:val="24"/>
          <w:szCs w:val="24"/>
        </w:rPr>
        <w:t xml:space="preserve">7.9. Аншлаги устанавливаются на высоте </w:t>
      </w:r>
      <w:r w:rsidRPr="001D0219">
        <w:rPr>
          <w:iCs/>
          <w:color w:val="000000"/>
          <w:sz w:val="24"/>
          <w:szCs w:val="24"/>
        </w:rPr>
        <w:t>от 2,5 до 5,0 м</w:t>
      </w:r>
      <w:r w:rsidRPr="001D0219">
        <w:rPr>
          <w:color w:val="000000"/>
          <w:sz w:val="24"/>
          <w:szCs w:val="24"/>
        </w:rPr>
        <w:t xml:space="preserve"> от уровня земли на расстоянии </w:t>
      </w:r>
      <w:r w:rsidRPr="001D0219">
        <w:rPr>
          <w:iCs/>
          <w:color w:val="000000"/>
          <w:sz w:val="24"/>
          <w:szCs w:val="24"/>
        </w:rPr>
        <w:t>не более 1 м</w:t>
      </w:r>
      <w:r w:rsidRPr="001D0219">
        <w:rPr>
          <w:color w:val="000000"/>
          <w:sz w:val="24"/>
          <w:szCs w:val="24"/>
        </w:rPr>
        <w:t xml:space="preserve"> от угла здания.</w:t>
      </w:r>
    </w:p>
    <w:p w14:paraId="3D708CBF" w14:textId="77777777" w:rsidR="00EE264A" w:rsidRPr="001D0219" w:rsidRDefault="00EE264A" w:rsidP="00EE264A">
      <w:pPr>
        <w:ind w:firstLine="709"/>
        <w:jc w:val="both"/>
        <w:rPr>
          <w:color w:val="000000"/>
          <w:sz w:val="24"/>
          <w:szCs w:val="24"/>
        </w:rPr>
      </w:pPr>
      <w:r w:rsidRPr="001D0219">
        <w:rPr>
          <w:color w:val="000000"/>
          <w:sz w:val="24"/>
          <w:szCs w:val="24"/>
        </w:rPr>
        <w:t>7.10. Содержание фасадов объектов включает:</w:t>
      </w:r>
    </w:p>
    <w:p w14:paraId="21D45C0C" w14:textId="77777777" w:rsidR="00EE264A" w:rsidRPr="001D0219" w:rsidRDefault="00EE264A" w:rsidP="00EE264A">
      <w:pPr>
        <w:ind w:firstLine="709"/>
        <w:jc w:val="both"/>
        <w:rPr>
          <w:color w:val="000000"/>
          <w:sz w:val="24"/>
          <w:szCs w:val="24"/>
        </w:rPr>
      </w:pPr>
      <w:r w:rsidRPr="001D0219">
        <w:rPr>
          <w:color w:val="000000"/>
          <w:sz w:val="24"/>
          <w:szCs w:val="24"/>
        </w:rPr>
        <w:lastRenderedPageBreak/>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14:paraId="6ADBF7F9" w14:textId="77777777" w:rsidR="00EE264A" w:rsidRPr="001D0219" w:rsidRDefault="00EE264A" w:rsidP="00EE264A">
      <w:pPr>
        <w:ind w:firstLine="709"/>
        <w:jc w:val="both"/>
        <w:rPr>
          <w:color w:val="000000"/>
          <w:sz w:val="24"/>
          <w:szCs w:val="24"/>
        </w:rPr>
      </w:pPr>
      <w:r w:rsidRPr="001D0219">
        <w:rPr>
          <w:color w:val="000000"/>
          <w:sz w:val="24"/>
          <w:szCs w:val="24"/>
        </w:rPr>
        <w:t>- обеспечение наличия и содержания в исправном состоянии водостоков, водосточных труб и сливов;</w:t>
      </w:r>
    </w:p>
    <w:p w14:paraId="13C4ED77" w14:textId="77777777" w:rsidR="00EE264A" w:rsidRPr="001D0219" w:rsidRDefault="00EE264A" w:rsidP="00EE264A">
      <w:pPr>
        <w:ind w:firstLine="709"/>
        <w:jc w:val="both"/>
        <w:rPr>
          <w:color w:val="000000"/>
          <w:sz w:val="24"/>
          <w:szCs w:val="24"/>
        </w:rPr>
      </w:pPr>
      <w:r w:rsidRPr="001D0219">
        <w:rPr>
          <w:color w:val="000000"/>
          <w:sz w:val="24"/>
          <w:szCs w:val="24"/>
        </w:rPr>
        <w:t>- герметизацию, заделку и расшивку швов, трещин и выбоин;</w:t>
      </w:r>
    </w:p>
    <w:p w14:paraId="04D6B830" w14:textId="77777777" w:rsidR="00EE264A" w:rsidRPr="001D0219" w:rsidRDefault="00EE264A" w:rsidP="00EE264A">
      <w:pPr>
        <w:ind w:firstLine="709"/>
        <w:jc w:val="both"/>
        <w:rPr>
          <w:color w:val="000000"/>
          <w:sz w:val="24"/>
          <w:szCs w:val="24"/>
        </w:rPr>
      </w:pPr>
      <w:r w:rsidRPr="001D0219">
        <w:rPr>
          <w:color w:val="000000"/>
          <w:sz w:val="24"/>
          <w:szCs w:val="24"/>
        </w:rPr>
        <w:t>- восстановление, ремонт и своевременную очистку входных групп, отмосток, приямков цокольных окон и входов в подвалы;</w:t>
      </w:r>
    </w:p>
    <w:p w14:paraId="3C64C7A1" w14:textId="77777777" w:rsidR="00EE264A" w:rsidRPr="001D0219" w:rsidRDefault="00EE264A" w:rsidP="00EE264A">
      <w:pPr>
        <w:ind w:firstLine="709"/>
        <w:jc w:val="both"/>
        <w:rPr>
          <w:color w:val="000000"/>
          <w:sz w:val="24"/>
          <w:szCs w:val="24"/>
        </w:rPr>
      </w:pPr>
      <w:r w:rsidRPr="001D0219">
        <w:rPr>
          <w:color w:val="000000"/>
          <w:sz w:val="24"/>
          <w:szCs w:val="24"/>
        </w:rPr>
        <w:t>- поддержание в исправном состоянии размещённого на фасаде электроосвещения (при его наличии) и включение его с наступлением темноты;</w:t>
      </w:r>
    </w:p>
    <w:p w14:paraId="014B3C31" w14:textId="77777777" w:rsidR="00EE264A" w:rsidRPr="001D0219" w:rsidRDefault="00EE264A" w:rsidP="00EE264A">
      <w:pPr>
        <w:ind w:firstLine="709"/>
        <w:jc w:val="both"/>
        <w:rPr>
          <w:color w:val="000000"/>
          <w:sz w:val="24"/>
          <w:szCs w:val="24"/>
        </w:rPr>
      </w:pPr>
      <w:r w:rsidRPr="001D0219">
        <w:rPr>
          <w:color w:val="000000"/>
          <w:sz w:val="24"/>
          <w:szCs w:val="24"/>
        </w:rPr>
        <w:t>- очистку поверхностей фасадов, в том числе элементов фасадов, в зависимости от их состояния и условий эксплуатации;</w:t>
      </w:r>
    </w:p>
    <w:p w14:paraId="3E50C8F7" w14:textId="77777777" w:rsidR="00EE264A" w:rsidRPr="001D0219" w:rsidRDefault="00EE264A" w:rsidP="00EE264A">
      <w:pPr>
        <w:ind w:firstLine="709"/>
        <w:jc w:val="both"/>
        <w:rPr>
          <w:color w:val="000000"/>
          <w:sz w:val="24"/>
          <w:szCs w:val="24"/>
        </w:rPr>
      </w:pPr>
      <w:r w:rsidRPr="001D0219">
        <w:rPr>
          <w:color w:val="000000"/>
          <w:sz w:val="24"/>
          <w:szCs w:val="24"/>
        </w:rPr>
        <w:t>- поддержание в чистоте и исправном состоянии, расположенных на фасадах аншлагов, памятных досок;</w:t>
      </w:r>
    </w:p>
    <w:p w14:paraId="3C3A892B" w14:textId="77777777" w:rsidR="00EE264A" w:rsidRPr="001D0219" w:rsidRDefault="00EE264A" w:rsidP="00EE264A">
      <w:pPr>
        <w:ind w:firstLine="709"/>
        <w:jc w:val="both"/>
        <w:rPr>
          <w:color w:val="000000"/>
          <w:sz w:val="24"/>
          <w:szCs w:val="24"/>
        </w:rPr>
      </w:pPr>
      <w:r w:rsidRPr="001D0219">
        <w:rPr>
          <w:color w:val="000000"/>
          <w:sz w:val="24"/>
          <w:szCs w:val="24"/>
        </w:rPr>
        <w:t>- очистку от надписей, рисунков, объявлений, плакатов и иной информационно - печатной продукции, а также нанесённых граффити.</w:t>
      </w:r>
    </w:p>
    <w:p w14:paraId="2CAD08F8" w14:textId="77777777" w:rsidR="00EE264A" w:rsidRPr="001D0219" w:rsidRDefault="00EE264A" w:rsidP="00EE264A">
      <w:pPr>
        <w:ind w:firstLine="709"/>
        <w:jc w:val="both"/>
        <w:rPr>
          <w:color w:val="000000"/>
          <w:sz w:val="24"/>
          <w:szCs w:val="24"/>
        </w:rPr>
      </w:pPr>
      <w:r w:rsidRPr="001D0219">
        <w:rPr>
          <w:color w:val="000000"/>
          <w:sz w:val="24"/>
          <w:szCs w:val="24"/>
        </w:rPr>
        <w:t>7.11. В целях обеспечения надлежащего состояния фасадов, сохранения архитектурно - художественного облика зданий (сооружений, строений) запрещается:</w:t>
      </w:r>
    </w:p>
    <w:p w14:paraId="053DDD7A" w14:textId="77777777" w:rsidR="00EE264A" w:rsidRPr="001D0219" w:rsidRDefault="00EE264A" w:rsidP="00EE264A">
      <w:pPr>
        <w:ind w:firstLine="709"/>
        <w:jc w:val="both"/>
        <w:rPr>
          <w:color w:val="000000"/>
          <w:sz w:val="24"/>
          <w:szCs w:val="24"/>
        </w:rPr>
      </w:pPr>
      <w:r w:rsidRPr="001D0219">
        <w:rPr>
          <w:color w:val="000000"/>
          <w:sz w:val="24"/>
          <w:szCs w:val="24"/>
        </w:rPr>
        <w:t>- уничтожение, порча, искажение архитектурных деталей фасадов зданий (сооружений, строений);</w:t>
      </w:r>
    </w:p>
    <w:p w14:paraId="31663A75" w14:textId="77777777" w:rsidR="00EE264A" w:rsidRPr="001D0219" w:rsidRDefault="00EE264A" w:rsidP="00EE264A">
      <w:pPr>
        <w:ind w:firstLine="709"/>
        <w:jc w:val="both"/>
        <w:rPr>
          <w:color w:val="000000"/>
          <w:sz w:val="24"/>
          <w:szCs w:val="24"/>
        </w:rPr>
      </w:pPr>
      <w:r w:rsidRPr="001D0219">
        <w:rPr>
          <w:color w:val="000000"/>
          <w:sz w:val="24"/>
          <w:szCs w:val="24"/>
        </w:rPr>
        <w:t>- произведение надписей на фасадах зданий (сооружений, строений);</w:t>
      </w:r>
    </w:p>
    <w:p w14:paraId="39DD69A1" w14:textId="77777777" w:rsidR="00EE264A" w:rsidRPr="001D0219" w:rsidRDefault="00EE264A" w:rsidP="00EE264A">
      <w:pPr>
        <w:ind w:firstLine="709"/>
        <w:jc w:val="both"/>
        <w:rPr>
          <w:color w:val="000000"/>
          <w:sz w:val="24"/>
          <w:szCs w:val="24"/>
        </w:rPr>
      </w:pPr>
      <w:r w:rsidRPr="001D0219">
        <w:rPr>
          <w:color w:val="000000"/>
          <w:sz w:val="24"/>
          <w:szCs w:val="24"/>
        </w:rPr>
        <w:t>- расклейка газет, плакатов, афиш, объявлений, рекламных проспектов и иной информационно - печатной продукции на фасадах зданий (сооружений, строений) вне установленных для</w:t>
      </w:r>
      <w:bookmarkStart w:id="20" w:name="_Hlk14967236"/>
      <w:r w:rsidRPr="001D0219">
        <w:rPr>
          <w:color w:val="000000"/>
          <w:sz w:val="24"/>
          <w:szCs w:val="24"/>
        </w:rPr>
        <w:t xml:space="preserve"> этих целей мест и конструкций;</w:t>
      </w:r>
    </w:p>
    <w:bookmarkEnd w:id="20"/>
    <w:p w14:paraId="7E2A1821" w14:textId="77777777" w:rsidR="00EE264A" w:rsidRPr="001D0219" w:rsidRDefault="00EE264A" w:rsidP="00EE264A">
      <w:pPr>
        <w:ind w:firstLine="709"/>
        <w:jc w:val="both"/>
        <w:rPr>
          <w:color w:val="000000"/>
          <w:sz w:val="24"/>
          <w:szCs w:val="24"/>
        </w:rPr>
      </w:pPr>
      <w:r w:rsidRPr="001D0219">
        <w:rPr>
          <w:color w:val="000000"/>
          <w:sz w:val="24"/>
          <w:szCs w:val="24"/>
        </w:rPr>
        <w:t>- нанесение граффити на фасады зданий, сооружений, строений без получения согласия собственников этих зданий, сооружений, строений, помещений в них.</w:t>
      </w:r>
    </w:p>
    <w:p w14:paraId="2FECB79B" w14:textId="77777777" w:rsidR="00EE264A" w:rsidRPr="001D0219" w:rsidRDefault="00EE264A" w:rsidP="00EE264A">
      <w:pPr>
        <w:ind w:firstLine="709"/>
        <w:jc w:val="both"/>
        <w:rPr>
          <w:sz w:val="24"/>
          <w:szCs w:val="24"/>
        </w:rPr>
      </w:pPr>
      <w:r w:rsidRPr="001D0219">
        <w:rPr>
          <w:sz w:val="24"/>
          <w:szCs w:val="24"/>
        </w:rPr>
        <w:t>7.12. 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 после предварительного согласования с Администрацией муниципально</w:t>
      </w:r>
      <w:r w:rsidR="00BF68DA" w:rsidRPr="001D0219">
        <w:rPr>
          <w:sz w:val="24"/>
          <w:szCs w:val="24"/>
        </w:rPr>
        <w:t>го образования «Ельнинский муниципальный округ</w:t>
      </w:r>
      <w:r w:rsidRPr="001D0219">
        <w:rPr>
          <w:sz w:val="24"/>
          <w:szCs w:val="24"/>
        </w:rPr>
        <w:t>» Смоленской области.</w:t>
      </w:r>
    </w:p>
    <w:p w14:paraId="274C747A" w14:textId="77777777" w:rsidR="00EE264A" w:rsidRPr="001D0219" w:rsidRDefault="00EE264A" w:rsidP="00EE264A">
      <w:pPr>
        <w:ind w:firstLine="709"/>
        <w:jc w:val="both"/>
        <w:rPr>
          <w:sz w:val="24"/>
          <w:szCs w:val="24"/>
        </w:rPr>
      </w:pPr>
      <w:r w:rsidRPr="001D0219">
        <w:rPr>
          <w:sz w:val="24"/>
          <w:szCs w:val="24"/>
        </w:rPr>
        <w:t>К вывескам предъявляются следующие требования:</w:t>
      </w:r>
    </w:p>
    <w:p w14:paraId="3B1D2484" w14:textId="77777777" w:rsidR="00EE264A" w:rsidRPr="001D0219" w:rsidRDefault="00EE264A" w:rsidP="00EE264A">
      <w:pPr>
        <w:ind w:firstLine="709"/>
        <w:jc w:val="both"/>
        <w:rPr>
          <w:sz w:val="24"/>
          <w:szCs w:val="24"/>
        </w:rPr>
      </w:pPr>
      <w:r w:rsidRPr="001D0219">
        <w:rPr>
          <w:sz w:val="24"/>
          <w:szCs w:val="24"/>
        </w:rPr>
        <w:t>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14:paraId="680EBEA2" w14:textId="77777777" w:rsidR="00EE264A" w:rsidRPr="001D0219" w:rsidRDefault="00EE264A" w:rsidP="00EE264A">
      <w:pPr>
        <w:ind w:firstLine="709"/>
        <w:jc w:val="both"/>
        <w:rPr>
          <w:color w:val="000000"/>
          <w:sz w:val="24"/>
          <w:szCs w:val="24"/>
        </w:rPr>
      </w:pPr>
      <w:r w:rsidRPr="001D0219">
        <w:rPr>
          <w:color w:val="000000"/>
          <w:sz w:val="24"/>
          <w:szCs w:val="24"/>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14:paraId="18B42F29" w14:textId="77777777" w:rsidR="00EE264A" w:rsidRPr="001D0219" w:rsidRDefault="00EE264A" w:rsidP="00EE264A">
      <w:pPr>
        <w:ind w:firstLine="709"/>
        <w:jc w:val="both"/>
        <w:rPr>
          <w:color w:val="000000"/>
          <w:sz w:val="24"/>
          <w:szCs w:val="24"/>
        </w:rPr>
      </w:pPr>
      <w:r w:rsidRPr="001D0219">
        <w:rPr>
          <w:color w:val="000000"/>
          <w:sz w:val="24"/>
          <w:szCs w:val="24"/>
        </w:rPr>
        <w:t>3) вывески должны размещаться на участке фасада, свободном от архитектурных деталей;</w:t>
      </w:r>
    </w:p>
    <w:p w14:paraId="5381F75C" w14:textId="77777777" w:rsidR="00EE264A" w:rsidRPr="001D0219" w:rsidRDefault="00EE264A" w:rsidP="00EE264A">
      <w:pPr>
        <w:ind w:firstLine="709"/>
        <w:jc w:val="both"/>
        <w:rPr>
          <w:color w:val="000000"/>
          <w:sz w:val="24"/>
          <w:szCs w:val="24"/>
        </w:rPr>
      </w:pPr>
      <w:r w:rsidRPr="001D0219">
        <w:rPr>
          <w:color w:val="000000"/>
          <w:sz w:val="24"/>
          <w:szCs w:val="24"/>
        </w:rPr>
        <w:t xml:space="preserve">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w:t>
      </w:r>
      <w:r w:rsidRPr="001D0219">
        <w:rPr>
          <w:iCs/>
          <w:color w:val="000000"/>
          <w:sz w:val="24"/>
          <w:szCs w:val="24"/>
        </w:rPr>
        <w:t>в два</w:t>
      </w:r>
      <w:r w:rsidRPr="001D0219">
        <w:rPr>
          <w:color w:val="000000"/>
          <w:sz w:val="24"/>
          <w:szCs w:val="24"/>
        </w:rPr>
        <w:t xml:space="preserve"> раза. Элементы одного информационного поля (текстовой части) вывески должны иметь одинаковую высоту и глубину;</w:t>
      </w:r>
    </w:p>
    <w:p w14:paraId="3BFB587E" w14:textId="77777777" w:rsidR="00EE264A" w:rsidRPr="001D0219" w:rsidRDefault="00EE264A" w:rsidP="00EE264A">
      <w:pPr>
        <w:ind w:firstLine="709"/>
        <w:jc w:val="both"/>
        <w:rPr>
          <w:color w:val="000000"/>
          <w:sz w:val="24"/>
          <w:szCs w:val="24"/>
        </w:rPr>
      </w:pPr>
      <w:r w:rsidRPr="001D0219">
        <w:rPr>
          <w:color w:val="000000"/>
          <w:sz w:val="24"/>
          <w:szCs w:val="24"/>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14:paraId="347EABF9" w14:textId="77777777" w:rsidR="00EE264A" w:rsidRPr="001D0219" w:rsidRDefault="00EE264A" w:rsidP="00EE264A">
      <w:pPr>
        <w:ind w:firstLine="709"/>
        <w:jc w:val="both"/>
        <w:rPr>
          <w:color w:val="000000"/>
          <w:sz w:val="24"/>
          <w:szCs w:val="24"/>
        </w:rPr>
      </w:pPr>
      <w:r w:rsidRPr="001D0219">
        <w:rPr>
          <w:color w:val="000000"/>
          <w:sz w:val="24"/>
          <w:szCs w:val="24"/>
        </w:rPr>
        <w:lastRenderedPageBreak/>
        <w:t>6) вывески могут иметь внутреннюю подсветку. Внутренняя подсветка вывески должна иметь немерцающий свет, не направленный в окна жилых помещений.</w:t>
      </w:r>
    </w:p>
    <w:p w14:paraId="7A982CE5" w14:textId="77777777" w:rsidR="00EE264A" w:rsidRPr="001D0219" w:rsidRDefault="00EE264A" w:rsidP="00EE264A">
      <w:pPr>
        <w:ind w:firstLine="709"/>
        <w:jc w:val="both"/>
        <w:rPr>
          <w:color w:val="000000"/>
          <w:sz w:val="24"/>
          <w:szCs w:val="24"/>
        </w:rPr>
      </w:pPr>
      <w:r w:rsidRPr="001D0219">
        <w:rPr>
          <w:color w:val="000000"/>
          <w:sz w:val="24"/>
          <w:szCs w:val="24"/>
        </w:rPr>
        <w:t>7.13. Юридическое лицо, индивидуальный предприниматель устанавливает на здании, сооружении одну вывеску в соответствии с пунктом 7.12 настоящих Правил.</w:t>
      </w:r>
    </w:p>
    <w:p w14:paraId="3AFF4B4C" w14:textId="77777777" w:rsidR="00EE264A" w:rsidRPr="001D0219" w:rsidRDefault="00EE264A" w:rsidP="00EE264A">
      <w:pPr>
        <w:ind w:firstLine="709"/>
        <w:jc w:val="both"/>
        <w:rPr>
          <w:color w:val="000000"/>
          <w:sz w:val="24"/>
          <w:szCs w:val="24"/>
        </w:rPr>
      </w:pPr>
      <w:r w:rsidRPr="001D0219">
        <w:rPr>
          <w:color w:val="000000"/>
          <w:sz w:val="24"/>
          <w:szCs w:val="24"/>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 индивидуальным предпринимателем торговли, оказания услуг, выполнения работ вне его места нахождения.</w:t>
      </w:r>
    </w:p>
    <w:p w14:paraId="6EF8710F" w14:textId="77777777" w:rsidR="00EE264A" w:rsidRPr="001D0219" w:rsidRDefault="00EE264A" w:rsidP="00EE264A">
      <w:pPr>
        <w:ind w:firstLine="709"/>
        <w:jc w:val="both"/>
        <w:rPr>
          <w:sz w:val="24"/>
          <w:szCs w:val="24"/>
        </w:rPr>
      </w:pPr>
      <w:r w:rsidRPr="001D0219">
        <w:rPr>
          <w:sz w:val="24"/>
          <w:szCs w:val="24"/>
        </w:rPr>
        <w:t xml:space="preserve">Допустимый размер вывески составляет: по горизонтали - </w:t>
      </w:r>
      <w:r w:rsidRPr="001D0219">
        <w:rPr>
          <w:i/>
          <w:iCs/>
          <w:sz w:val="24"/>
          <w:szCs w:val="24"/>
        </w:rPr>
        <w:t>не более 0,6 м</w:t>
      </w:r>
      <w:r w:rsidRPr="001D0219">
        <w:rPr>
          <w:sz w:val="24"/>
          <w:szCs w:val="24"/>
        </w:rPr>
        <w:t xml:space="preserve">, по вертикали - </w:t>
      </w:r>
      <w:r w:rsidRPr="001D0219">
        <w:rPr>
          <w:i/>
          <w:iCs/>
          <w:sz w:val="24"/>
          <w:szCs w:val="24"/>
        </w:rPr>
        <w:t>не более 0,4 м</w:t>
      </w:r>
      <w:r w:rsidRPr="001D0219">
        <w:rPr>
          <w:sz w:val="24"/>
          <w:szCs w:val="24"/>
        </w:rPr>
        <w:t xml:space="preserve">. Высота букв, знаков, размещаемых на вывеске, - </w:t>
      </w:r>
      <w:r w:rsidRPr="001D0219">
        <w:rPr>
          <w:i/>
          <w:iCs/>
          <w:sz w:val="24"/>
          <w:szCs w:val="24"/>
        </w:rPr>
        <w:t>не более 0,1 м</w:t>
      </w:r>
      <w:r w:rsidRPr="001D0219">
        <w:rPr>
          <w:sz w:val="24"/>
          <w:szCs w:val="24"/>
        </w:rPr>
        <w:t xml:space="preserve">. </w:t>
      </w:r>
    </w:p>
    <w:p w14:paraId="4C162D1B" w14:textId="77777777" w:rsidR="00EE264A" w:rsidRPr="001D0219" w:rsidRDefault="00EE264A" w:rsidP="00EE264A">
      <w:pPr>
        <w:ind w:firstLine="709"/>
        <w:jc w:val="both"/>
        <w:rPr>
          <w:color w:val="000000"/>
          <w:sz w:val="24"/>
          <w:szCs w:val="24"/>
        </w:rPr>
      </w:pPr>
      <w:r w:rsidRPr="001D0219">
        <w:rPr>
          <w:color w:val="000000"/>
          <w:sz w:val="24"/>
          <w:szCs w:val="24"/>
        </w:rPr>
        <w:t>7.14. Юридическое лицо, индивидуальный предприниматель вправе установить на объекте одну дополнительную вывеску в соответствии с пунктом 7.12 настоящих Правил.</w:t>
      </w:r>
    </w:p>
    <w:p w14:paraId="09CD4AF1" w14:textId="77777777" w:rsidR="00EE264A" w:rsidRPr="001D0219" w:rsidRDefault="00EE264A" w:rsidP="00EE264A">
      <w:pPr>
        <w:ind w:firstLine="709"/>
        <w:jc w:val="both"/>
        <w:rPr>
          <w:color w:val="000000"/>
          <w:sz w:val="24"/>
          <w:szCs w:val="24"/>
        </w:rPr>
      </w:pPr>
      <w:r w:rsidRPr="001D0219">
        <w:rPr>
          <w:color w:val="000000"/>
          <w:sz w:val="24"/>
          <w:szCs w:val="24"/>
        </w:rPr>
        <w:t>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крышной конструкции на крыше соответствующего здания, сооружения.</w:t>
      </w:r>
    </w:p>
    <w:p w14:paraId="23C0A2C5" w14:textId="77777777" w:rsidR="00EE264A" w:rsidRPr="001D0219" w:rsidRDefault="00EE264A" w:rsidP="00EE264A">
      <w:pPr>
        <w:ind w:firstLine="709"/>
        <w:jc w:val="both"/>
        <w:rPr>
          <w:color w:val="000000"/>
          <w:sz w:val="24"/>
          <w:szCs w:val="24"/>
        </w:rPr>
      </w:pPr>
      <w:r w:rsidRPr="001D0219">
        <w:rPr>
          <w:color w:val="000000"/>
          <w:sz w:val="24"/>
          <w:szCs w:val="24"/>
        </w:rPr>
        <w:t>7.15. Вывески в форме настенных конструкций и консольных конструкций, предусмотренные пунктом 7.14 настоящих Правил, размещаются:</w:t>
      </w:r>
    </w:p>
    <w:p w14:paraId="30312148" w14:textId="77777777" w:rsidR="00EE264A" w:rsidRPr="001D0219" w:rsidRDefault="00EE264A" w:rsidP="00EE264A">
      <w:pPr>
        <w:ind w:firstLine="709"/>
        <w:jc w:val="both"/>
        <w:rPr>
          <w:color w:val="000000"/>
          <w:sz w:val="24"/>
          <w:szCs w:val="24"/>
        </w:rPr>
      </w:pPr>
      <w:r w:rsidRPr="001D0219">
        <w:rPr>
          <w:color w:val="000000"/>
          <w:sz w:val="24"/>
          <w:szCs w:val="24"/>
        </w:rPr>
        <w:t xml:space="preserve">- не выше линии </w:t>
      </w:r>
      <w:r w:rsidRPr="001D0219">
        <w:rPr>
          <w:i/>
          <w:iCs/>
          <w:color w:val="000000"/>
          <w:sz w:val="24"/>
          <w:szCs w:val="24"/>
        </w:rPr>
        <w:t>второго</w:t>
      </w:r>
      <w:r w:rsidRPr="001D0219">
        <w:rPr>
          <w:color w:val="000000"/>
          <w:sz w:val="24"/>
          <w:szCs w:val="24"/>
        </w:rPr>
        <w:t xml:space="preserve"> этажа (линии перекрытий между </w:t>
      </w:r>
      <w:r w:rsidRPr="001D0219">
        <w:rPr>
          <w:i/>
          <w:iCs/>
          <w:color w:val="000000"/>
          <w:sz w:val="24"/>
          <w:szCs w:val="24"/>
        </w:rPr>
        <w:t>первым и вторым</w:t>
      </w:r>
      <w:r w:rsidRPr="001D0219">
        <w:rPr>
          <w:color w:val="000000"/>
          <w:sz w:val="24"/>
          <w:szCs w:val="24"/>
        </w:rPr>
        <w:t xml:space="preserve"> этажами) зданий, сооружений;</w:t>
      </w:r>
    </w:p>
    <w:p w14:paraId="67D68618" w14:textId="77777777" w:rsidR="00EE264A" w:rsidRPr="001D0219" w:rsidRDefault="00EE264A" w:rsidP="00EE264A">
      <w:pPr>
        <w:ind w:firstLine="709"/>
        <w:jc w:val="both"/>
        <w:rPr>
          <w:color w:val="000000"/>
          <w:sz w:val="24"/>
          <w:szCs w:val="24"/>
        </w:rPr>
      </w:pPr>
      <w:r w:rsidRPr="001D0219">
        <w:rPr>
          <w:color w:val="000000"/>
          <w:sz w:val="24"/>
          <w:szCs w:val="24"/>
        </w:rP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14:paraId="2BE336BD" w14:textId="77777777" w:rsidR="00EE264A" w:rsidRPr="001D0219" w:rsidRDefault="00EE264A" w:rsidP="00EE264A">
      <w:pPr>
        <w:ind w:firstLine="709"/>
        <w:jc w:val="both"/>
        <w:rPr>
          <w:color w:val="000000"/>
          <w:sz w:val="24"/>
          <w:szCs w:val="24"/>
        </w:rPr>
      </w:pPr>
      <w:r w:rsidRPr="001D0219">
        <w:rPr>
          <w:color w:val="000000"/>
          <w:sz w:val="24"/>
          <w:szCs w:val="24"/>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14:paraId="46B7B957" w14:textId="77777777" w:rsidR="00EE264A" w:rsidRPr="001D0219" w:rsidRDefault="00EE264A" w:rsidP="00EE264A">
      <w:pPr>
        <w:ind w:firstLine="709"/>
        <w:jc w:val="both"/>
        <w:rPr>
          <w:color w:val="000000"/>
          <w:sz w:val="24"/>
          <w:szCs w:val="24"/>
        </w:rPr>
      </w:pPr>
      <w:r w:rsidRPr="001D0219">
        <w:rPr>
          <w:color w:val="000000"/>
          <w:sz w:val="24"/>
          <w:szCs w:val="24"/>
        </w:rPr>
        <w:t>7.16. Вывески в форме настенных конструкций, предусмотренные пунктом 7.14 настоящих Правил, размещаются над входом или окнами (витринами) помещений, занимаемых юридическим лицом (индивидуальным предпринимателем).</w:t>
      </w:r>
    </w:p>
    <w:p w14:paraId="114E1FCA" w14:textId="77777777" w:rsidR="00EE264A" w:rsidRPr="001D0219" w:rsidRDefault="00EE264A" w:rsidP="00EE264A">
      <w:pPr>
        <w:ind w:firstLine="709"/>
        <w:jc w:val="both"/>
        <w:rPr>
          <w:sz w:val="24"/>
          <w:szCs w:val="24"/>
        </w:rPr>
      </w:pPr>
      <w:r w:rsidRPr="001D0219">
        <w:rPr>
          <w:sz w:val="24"/>
          <w:szCs w:val="24"/>
        </w:rPr>
        <w:t xml:space="preserve">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w:t>
      </w:r>
      <w:r w:rsidRPr="001D0219">
        <w:rPr>
          <w:i/>
          <w:iCs/>
          <w:sz w:val="24"/>
          <w:szCs w:val="24"/>
        </w:rPr>
        <w:t>0,5 м</w:t>
      </w:r>
      <w:r w:rsidRPr="001D0219">
        <w:rPr>
          <w:sz w:val="24"/>
          <w:szCs w:val="24"/>
        </w:rPr>
        <w:t xml:space="preserve"> (по высоте) и </w:t>
      </w:r>
      <w:r w:rsidRPr="001D0219">
        <w:rPr>
          <w:i/>
          <w:iCs/>
          <w:sz w:val="24"/>
          <w:szCs w:val="24"/>
        </w:rPr>
        <w:t>60%</w:t>
      </w:r>
      <w:r w:rsidRPr="001D0219">
        <w:rPr>
          <w:sz w:val="24"/>
          <w:szCs w:val="24"/>
        </w:rPr>
        <w:t xml:space="preserve">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w:t>
      </w:r>
      <w:r w:rsidRPr="001D0219">
        <w:rPr>
          <w:i/>
          <w:iCs/>
          <w:sz w:val="24"/>
          <w:szCs w:val="24"/>
        </w:rPr>
        <w:t>10 м</w:t>
      </w:r>
      <w:r w:rsidRPr="001D0219">
        <w:rPr>
          <w:sz w:val="24"/>
          <w:szCs w:val="24"/>
        </w:rPr>
        <w:t xml:space="preserve"> (по длине).</w:t>
      </w:r>
    </w:p>
    <w:p w14:paraId="7D265269" w14:textId="77777777" w:rsidR="00EE264A" w:rsidRPr="001D0219" w:rsidRDefault="00EE264A" w:rsidP="00EE264A">
      <w:pPr>
        <w:ind w:firstLine="709"/>
        <w:jc w:val="both"/>
        <w:rPr>
          <w:sz w:val="24"/>
          <w:szCs w:val="24"/>
        </w:rPr>
      </w:pPr>
      <w:r w:rsidRPr="001D0219">
        <w:rPr>
          <w:color w:val="000000"/>
          <w:sz w:val="24"/>
          <w:szCs w:val="24"/>
        </w:rPr>
        <w:t xml:space="preserve">7.17.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w:t>
      </w:r>
      <w:r w:rsidRPr="001D0219">
        <w:rPr>
          <w:sz w:val="24"/>
          <w:szCs w:val="24"/>
        </w:rPr>
        <w:t xml:space="preserve">Консольная конструкция не должна выступать от плоскости фасада более чем на </w:t>
      </w:r>
      <w:r w:rsidRPr="001D0219">
        <w:rPr>
          <w:i/>
          <w:iCs/>
          <w:sz w:val="24"/>
          <w:szCs w:val="24"/>
        </w:rPr>
        <w:t>1 м</w:t>
      </w:r>
      <w:r w:rsidRPr="001D0219">
        <w:rPr>
          <w:sz w:val="24"/>
          <w:szCs w:val="24"/>
        </w:rPr>
        <w:t xml:space="preserve">. Расстояние от уровня земли до нижнего края консольной конструкции должно быть не менее </w:t>
      </w:r>
      <w:r w:rsidRPr="001D0219">
        <w:rPr>
          <w:i/>
          <w:iCs/>
          <w:sz w:val="24"/>
          <w:szCs w:val="24"/>
        </w:rPr>
        <w:t>2,5 м</w:t>
      </w:r>
      <w:r w:rsidRPr="001D0219">
        <w:rPr>
          <w:sz w:val="24"/>
          <w:szCs w:val="24"/>
        </w:rPr>
        <w:t>.</w:t>
      </w:r>
    </w:p>
    <w:p w14:paraId="423471AB" w14:textId="77777777" w:rsidR="00EE264A" w:rsidRPr="001D0219" w:rsidRDefault="00EE264A" w:rsidP="00EE264A">
      <w:pPr>
        <w:ind w:firstLine="709"/>
        <w:jc w:val="both"/>
        <w:rPr>
          <w:color w:val="000000"/>
          <w:sz w:val="24"/>
          <w:szCs w:val="24"/>
        </w:rPr>
      </w:pPr>
      <w:r w:rsidRPr="001D0219">
        <w:rPr>
          <w:color w:val="000000"/>
          <w:sz w:val="24"/>
          <w:szCs w:val="24"/>
        </w:rPr>
        <w:t xml:space="preserve">7.18. 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w:t>
      </w:r>
      <w:r w:rsidRPr="001D0219">
        <w:rPr>
          <w:i/>
          <w:iCs/>
          <w:color w:val="000000"/>
          <w:sz w:val="24"/>
          <w:szCs w:val="24"/>
        </w:rPr>
        <w:t>2</w:t>
      </w:r>
      <w:r w:rsidRPr="001D0219">
        <w:rPr>
          <w:color w:val="000000"/>
          <w:sz w:val="24"/>
          <w:szCs w:val="24"/>
        </w:rPr>
        <w:t xml:space="preserve">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
    <w:p w14:paraId="70F979C5" w14:textId="77777777" w:rsidR="00EE264A" w:rsidRPr="001D0219" w:rsidRDefault="00EE264A" w:rsidP="00EE264A">
      <w:pPr>
        <w:ind w:firstLine="709"/>
        <w:jc w:val="both"/>
        <w:rPr>
          <w:color w:val="000000"/>
          <w:sz w:val="24"/>
          <w:szCs w:val="24"/>
        </w:rPr>
      </w:pPr>
      <w:r w:rsidRPr="001D0219">
        <w:rPr>
          <w:color w:val="000000"/>
          <w:sz w:val="24"/>
          <w:szCs w:val="24"/>
        </w:rPr>
        <w:lastRenderedPageBreak/>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пунктом 7.4 настоящих Правил, должны размещаться на единой горизонтальной линии (на одной высоте) и иметь одинаковую высоту.</w:t>
      </w:r>
    </w:p>
    <w:p w14:paraId="2DC173CD" w14:textId="77777777" w:rsidR="00EE264A" w:rsidRPr="001D0219" w:rsidRDefault="00EE264A" w:rsidP="00EE264A">
      <w:pPr>
        <w:ind w:firstLine="709"/>
        <w:jc w:val="both"/>
        <w:rPr>
          <w:color w:val="000000"/>
          <w:sz w:val="24"/>
          <w:szCs w:val="24"/>
        </w:rPr>
      </w:pPr>
      <w:r w:rsidRPr="001D0219">
        <w:rPr>
          <w:color w:val="000000"/>
          <w:sz w:val="24"/>
          <w:szCs w:val="24"/>
        </w:rPr>
        <w:t xml:space="preserve">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w:t>
      </w:r>
      <w:proofErr w:type="gramStart"/>
      <w:r w:rsidRPr="001D0219">
        <w:rPr>
          <w:color w:val="000000"/>
          <w:sz w:val="24"/>
          <w:szCs w:val="24"/>
        </w:rPr>
        <w:t>фактического нахождения (осуществления деятельности)</w:t>
      </w:r>
      <w:proofErr w:type="gramEnd"/>
      <w:r w:rsidRPr="001D0219">
        <w:rPr>
          <w:color w:val="000000"/>
          <w:sz w:val="24"/>
          <w:szCs w:val="24"/>
        </w:rPr>
        <w:t xml:space="preserve"> которого размещается указанная вывеска.</w:t>
      </w:r>
    </w:p>
    <w:p w14:paraId="7184556A" w14:textId="77777777" w:rsidR="00EE264A" w:rsidRPr="001D0219" w:rsidRDefault="00EE264A" w:rsidP="00EE264A">
      <w:pPr>
        <w:ind w:firstLine="709"/>
        <w:jc w:val="both"/>
        <w:rPr>
          <w:color w:val="000000"/>
          <w:sz w:val="24"/>
          <w:szCs w:val="24"/>
        </w:rPr>
      </w:pPr>
      <w:r w:rsidRPr="001D0219">
        <w:rPr>
          <w:color w:val="000000"/>
          <w:sz w:val="24"/>
          <w:szCs w:val="24"/>
        </w:rPr>
        <w:t>7.19.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14:paraId="7CCDAA75" w14:textId="77777777" w:rsidR="00EE264A" w:rsidRPr="001D0219" w:rsidRDefault="00EE264A" w:rsidP="00EE264A">
      <w:pPr>
        <w:ind w:firstLine="709"/>
        <w:jc w:val="both"/>
        <w:rPr>
          <w:color w:val="000000"/>
          <w:sz w:val="24"/>
          <w:szCs w:val="24"/>
        </w:rPr>
      </w:pPr>
      <w:r w:rsidRPr="001D0219">
        <w:rPr>
          <w:color w:val="000000"/>
          <w:sz w:val="24"/>
          <w:szCs w:val="24"/>
        </w:rPr>
        <w:t>Высота вывесок, размещаемых на крышах зданий, сооружений, должна быть:</w:t>
      </w:r>
    </w:p>
    <w:p w14:paraId="79113A85" w14:textId="77777777" w:rsidR="00EE264A" w:rsidRPr="001D0219" w:rsidRDefault="00EE264A" w:rsidP="00EE264A">
      <w:pPr>
        <w:ind w:firstLine="709"/>
        <w:jc w:val="both"/>
        <w:rPr>
          <w:color w:val="000000"/>
          <w:sz w:val="24"/>
          <w:szCs w:val="24"/>
        </w:rPr>
      </w:pPr>
      <w:r w:rsidRPr="001D0219">
        <w:rPr>
          <w:color w:val="000000"/>
          <w:sz w:val="24"/>
          <w:szCs w:val="24"/>
        </w:rPr>
        <w:t xml:space="preserve">- не более </w:t>
      </w:r>
      <w:r w:rsidRPr="001D0219">
        <w:rPr>
          <w:i/>
          <w:iCs/>
          <w:color w:val="000000"/>
          <w:sz w:val="24"/>
          <w:szCs w:val="24"/>
        </w:rPr>
        <w:t xml:space="preserve">0,8 м </w:t>
      </w:r>
      <w:r w:rsidRPr="001D0219">
        <w:rPr>
          <w:color w:val="000000"/>
          <w:sz w:val="24"/>
          <w:szCs w:val="24"/>
        </w:rPr>
        <w:t>для 1-2-этажных объектов;</w:t>
      </w:r>
    </w:p>
    <w:p w14:paraId="24FEEF70" w14:textId="77777777" w:rsidR="00EE264A" w:rsidRPr="001D0219" w:rsidRDefault="00EE264A" w:rsidP="00EE264A">
      <w:pPr>
        <w:ind w:firstLine="709"/>
        <w:jc w:val="both"/>
        <w:rPr>
          <w:color w:val="000000"/>
          <w:sz w:val="24"/>
          <w:szCs w:val="24"/>
        </w:rPr>
      </w:pPr>
      <w:r w:rsidRPr="001D0219">
        <w:rPr>
          <w:color w:val="000000"/>
          <w:sz w:val="24"/>
          <w:szCs w:val="24"/>
        </w:rPr>
        <w:t xml:space="preserve">- не более </w:t>
      </w:r>
      <w:r w:rsidRPr="001D0219">
        <w:rPr>
          <w:i/>
          <w:iCs/>
          <w:color w:val="000000"/>
          <w:sz w:val="24"/>
          <w:szCs w:val="24"/>
        </w:rPr>
        <w:t>1,2 м</w:t>
      </w:r>
      <w:r w:rsidRPr="001D0219">
        <w:rPr>
          <w:color w:val="000000"/>
          <w:sz w:val="24"/>
          <w:szCs w:val="24"/>
        </w:rPr>
        <w:t xml:space="preserve"> для 3-5-этажных объектов.</w:t>
      </w:r>
    </w:p>
    <w:p w14:paraId="63345D8C" w14:textId="77777777" w:rsidR="00EE264A" w:rsidRPr="001D0219" w:rsidRDefault="00EE264A" w:rsidP="00EE264A">
      <w:pPr>
        <w:ind w:firstLine="709"/>
        <w:jc w:val="both"/>
        <w:rPr>
          <w:color w:val="000000"/>
          <w:sz w:val="24"/>
          <w:szCs w:val="24"/>
        </w:rPr>
      </w:pPr>
      <w:r w:rsidRPr="001D0219">
        <w:rPr>
          <w:color w:val="000000"/>
          <w:sz w:val="24"/>
          <w:szCs w:val="24"/>
        </w:rPr>
        <w:t xml:space="preserve">7.20. Вывески площадью более </w:t>
      </w:r>
      <w:r w:rsidRPr="001D0219">
        <w:rPr>
          <w:i/>
          <w:iCs/>
          <w:color w:val="000000"/>
          <w:sz w:val="24"/>
          <w:szCs w:val="24"/>
        </w:rPr>
        <w:t xml:space="preserve">6,5 </w:t>
      </w:r>
      <w:r w:rsidRPr="001D0219">
        <w:rPr>
          <w:i/>
          <w:color w:val="000000"/>
          <w:sz w:val="24"/>
          <w:szCs w:val="24"/>
        </w:rPr>
        <w:t>кв. м</w:t>
      </w:r>
      <w:r w:rsidRPr="001D0219">
        <w:rPr>
          <w:color w:val="000000"/>
          <w:sz w:val="24"/>
          <w:szCs w:val="24"/>
        </w:rPr>
        <w:t>,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14:paraId="6AF5B719" w14:textId="77777777" w:rsidR="00EE264A" w:rsidRPr="001D0219" w:rsidRDefault="00EE264A" w:rsidP="00EE264A">
      <w:pPr>
        <w:ind w:firstLine="709"/>
        <w:jc w:val="both"/>
        <w:rPr>
          <w:color w:val="000000"/>
          <w:sz w:val="24"/>
          <w:szCs w:val="24"/>
        </w:rPr>
      </w:pPr>
      <w:r w:rsidRPr="001D0219">
        <w:rPr>
          <w:color w:val="000000"/>
          <w:sz w:val="24"/>
          <w:szCs w:val="24"/>
        </w:rPr>
        <w:t>Установка и эксплуатация таких вывесок без проектной документации не допускается.</w:t>
      </w:r>
    </w:p>
    <w:p w14:paraId="6F7E21DB" w14:textId="77777777" w:rsidR="00EE264A" w:rsidRPr="001D0219" w:rsidRDefault="00EE264A" w:rsidP="00EE264A">
      <w:pPr>
        <w:ind w:firstLine="709"/>
        <w:jc w:val="both"/>
        <w:rPr>
          <w:color w:val="000000"/>
          <w:sz w:val="24"/>
          <w:szCs w:val="24"/>
        </w:rPr>
      </w:pPr>
      <w:r w:rsidRPr="001D0219">
        <w:rPr>
          <w:color w:val="000000"/>
          <w:sz w:val="24"/>
          <w:szCs w:val="24"/>
        </w:rPr>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14:paraId="54E5BE6D" w14:textId="77777777" w:rsidR="00EE264A" w:rsidRPr="001D0219" w:rsidRDefault="00EE264A" w:rsidP="00EE264A">
      <w:pPr>
        <w:ind w:firstLine="709"/>
        <w:jc w:val="both"/>
        <w:rPr>
          <w:color w:val="000000"/>
          <w:sz w:val="24"/>
          <w:szCs w:val="24"/>
        </w:rPr>
      </w:pPr>
      <w:r w:rsidRPr="001D0219">
        <w:rPr>
          <w:color w:val="000000"/>
          <w:sz w:val="24"/>
          <w:szCs w:val="24"/>
        </w:rPr>
        <w:t xml:space="preserve">7.21. </w:t>
      </w:r>
      <w:r w:rsidRPr="001D0219">
        <w:rPr>
          <w:b/>
          <w:color w:val="000000"/>
          <w:sz w:val="24"/>
          <w:szCs w:val="24"/>
        </w:rPr>
        <w:t>Не допускается:</w:t>
      </w:r>
    </w:p>
    <w:p w14:paraId="0CC73CC8" w14:textId="77777777" w:rsidR="00EE264A" w:rsidRPr="001D0219" w:rsidRDefault="00EE264A" w:rsidP="00EE264A">
      <w:pPr>
        <w:ind w:firstLine="709"/>
        <w:jc w:val="both"/>
        <w:rPr>
          <w:color w:val="000000"/>
          <w:sz w:val="24"/>
          <w:szCs w:val="24"/>
        </w:rPr>
      </w:pPr>
      <w:r w:rsidRPr="001D0219">
        <w:rPr>
          <w:color w:val="000000"/>
          <w:sz w:val="24"/>
          <w:szCs w:val="24"/>
        </w:rPr>
        <w:t>- размещение вывесок, не соответствующих требованиям настоящих Правил;</w:t>
      </w:r>
    </w:p>
    <w:p w14:paraId="52738EAF" w14:textId="77777777" w:rsidR="00EE264A" w:rsidRPr="001D0219" w:rsidRDefault="00EE264A" w:rsidP="00EE264A">
      <w:pPr>
        <w:ind w:firstLine="709"/>
        <w:jc w:val="both"/>
        <w:rPr>
          <w:color w:val="000000"/>
          <w:sz w:val="24"/>
          <w:szCs w:val="24"/>
        </w:rPr>
      </w:pPr>
      <w:r w:rsidRPr="001D0219">
        <w:rPr>
          <w:color w:val="000000"/>
          <w:sz w:val="24"/>
          <w:szCs w:val="24"/>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14:paraId="3635BB19" w14:textId="77777777" w:rsidR="00EE264A" w:rsidRPr="001D0219" w:rsidRDefault="00EE264A" w:rsidP="00EE264A">
      <w:pPr>
        <w:ind w:firstLine="709"/>
        <w:jc w:val="both"/>
        <w:rPr>
          <w:color w:val="000000"/>
          <w:sz w:val="24"/>
          <w:szCs w:val="24"/>
        </w:rPr>
      </w:pPr>
      <w:r w:rsidRPr="001D0219">
        <w:rPr>
          <w:color w:val="000000"/>
          <w:sz w:val="24"/>
          <w:szCs w:val="24"/>
        </w:rPr>
        <w:t>- размещение вывесок на декоративных архитектурных элементах фасадов объектов (в том числе на колоннах, пилястрах, орнаментах, лепнине, мозаике);</w:t>
      </w:r>
    </w:p>
    <w:p w14:paraId="46577AA9" w14:textId="77777777" w:rsidR="00EE264A" w:rsidRPr="001D0219" w:rsidRDefault="00EE264A" w:rsidP="00EE264A">
      <w:pPr>
        <w:ind w:firstLine="709"/>
        <w:jc w:val="both"/>
        <w:rPr>
          <w:color w:val="000000"/>
          <w:sz w:val="24"/>
          <w:szCs w:val="24"/>
        </w:rPr>
      </w:pPr>
      <w:r w:rsidRPr="001D0219">
        <w:rPr>
          <w:color w:val="000000"/>
          <w:sz w:val="24"/>
          <w:szCs w:val="24"/>
        </w:rPr>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14:paraId="2509714D" w14:textId="77777777" w:rsidR="00EE264A" w:rsidRPr="001D0219" w:rsidRDefault="00EE264A" w:rsidP="00EE264A">
      <w:pPr>
        <w:ind w:firstLine="709"/>
        <w:jc w:val="both"/>
        <w:rPr>
          <w:color w:val="000000"/>
          <w:sz w:val="24"/>
          <w:szCs w:val="24"/>
        </w:rPr>
      </w:pPr>
      <w:r w:rsidRPr="001D0219">
        <w:rPr>
          <w:color w:val="000000"/>
          <w:sz w:val="24"/>
          <w:szCs w:val="24"/>
        </w:rPr>
        <w:t>- размещение вывесок на козырьках, лоджиях, балконах и эркерах зданий;</w:t>
      </w:r>
    </w:p>
    <w:p w14:paraId="764C4A85" w14:textId="77777777" w:rsidR="00EE264A" w:rsidRPr="001D0219" w:rsidRDefault="00EE264A" w:rsidP="00EE264A">
      <w:pPr>
        <w:ind w:firstLine="709"/>
        <w:jc w:val="both"/>
        <w:rPr>
          <w:color w:val="000000"/>
          <w:sz w:val="24"/>
          <w:szCs w:val="24"/>
        </w:rPr>
      </w:pPr>
      <w:r w:rsidRPr="001D0219">
        <w:rPr>
          <w:color w:val="000000"/>
          <w:sz w:val="24"/>
          <w:szCs w:val="24"/>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14:paraId="67D3CF51" w14:textId="77777777" w:rsidR="00EE264A" w:rsidRPr="001D0219" w:rsidRDefault="00EE264A" w:rsidP="00EE264A">
      <w:pPr>
        <w:ind w:firstLine="709"/>
        <w:jc w:val="both"/>
        <w:rPr>
          <w:color w:val="000000"/>
          <w:sz w:val="24"/>
          <w:szCs w:val="24"/>
        </w:rPr>
      </w:pPr>
      <w:r w:rsidRPr="001D0219">
        <w:rPr>
          <w:color w:val="000000"/>
          <w:sz w:val="24"/>
          <w:szCs w:val="24"/>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14:paraId="43C55222" w14:textId="77777777" w:rsidR="00EE264A" w:rsidRPr="001D0219" w:rsidRDefault="00EE264A" w:rsidP="00EE264A">
      <w:pPr>
        <w:ind w:firstLine="709"/>
        <w:jc w:val="both"/>
        <w:rPr>
          <w:color w:val="000000"/>
          <w:sz w:val="24"/>
          <w:szCs w:val="24"/>
        </w:rPr>
      </w:pPr>
      <w:r w:rsidRPr="001D0219">
        <w:rPr>
          <w:color w:val="000000"/>
          <w:sz w:val="24"/>
          <w:szCs w:val="24"/>
        </w:rPr>
        <w:t xml:space="preserve">- размещение вывесок на расстоянии ближе </w:t>
      </w:r>
      <w:r w:rsidRPr="001D0219">
        <w:rPr>
          <w:b/>
          <w:i/>
          <w:iCs/>
          <w:color w:val="000000"/>
          <w:sz w:val="24"/>
          <w:szCs w:val="24"/>
        </w:rPr>
        <w:t>2 м</w:t>
      </w:r>
      <w:r w:rsidRPr="001D0219">
        <w:rPr>
          <w:color w:val="000000"/>
          <w:sz w:val="24"/>
          <w:szCs w:val="24"/>
        </w:rPr>
        <w:t xml:space="preserve"> от мемориальных досок;</w:t>
      </w:r>
    </w:p>
    <w:p w14:paraId="03ECB7EC" w14:textId="77777777" w:rsidR="00EE264A" w:rsidRPr="001D0219" w:rsidRDefault="00EE264A" w:rsidP="00EE264A">
      <w:pPr>
        <w:ind w:firstLine="709"/>
        <w:jc w:val="both"/>
        <w:rPr>
          <w:color w:val="000000"/>
          <w:sz w:val="24"/>
          <w:szCs w:val="24"/>
        </w:rPr>
      </w:pPr>
      <w:r w:rsidRPr="001D0219">
        <w:rPr>
          <w:color w:val="000000"/>
          <w:sz w:val="24"/>
          <w:szCs w:val="24"/>
        </w:rPr>
        <w:t xml:space="preserve">- размещение вывесок с помощью демонстрации постеров на динамических системах смены изображений (роллерные системы, </w:t>
      </w:r>
      <w:proofErr w:type="spellStart"/>
      <w:r w:rsidRPr="001D0219">
        <w:rPr>
          <w:color w:val="000000"/>
          <w:sz w:val="24"/>
          <w:szCs w:val="24"/>
        </w:rPr>
        <w:t>призматроны</w:t>
      </w:r>
      <w:proofErr w:type="spellEnd"/>
      <w:r w:rsidRPr="001D0219">
        <w:rPr>
          <w:color w:val="000000"/>
          <w:sz w:val="24"/>
          <w:szCs w:val="24"/>
        </w:rPr>
        <w:t xml:space="preserve">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14:paraId="2B589CD9" w14:textId="77777777" w:rsidR="00EE264A" w:rsidRPr="001D0219" w:rsidRDefault="00EE264A" w:rsidP="00EE264A">
      <w:pPr>
        <w:ind w:firstLine="709"/>
        <w:jc w:val="both"/>
        <w:rPr>
          <w:color w:val="000000"/>
          <w:sz w:val="24"/>
          <w:szCs w:val="24"/>
        </w:rPr>
      </w:pPr>
      <w:r w:rsidRPr="001D0219">
        <w:rPr>
          <w:color w:val="000000"/>
          <w:sz w:val="24"/>
          <w:szCs w:val="24"/>
        </w:rPr>
        <w:t>- размещение в витрине вывесок в виде электронных носителей (экранов) на всю высоту и (или) длину остекления витрины;</w:t>
      </w:r>
    </w:p>
    <w:p w14:paraId="0185E895" w14:textId="77777777" w:rsidR="00EE264A" w:rsidRPr="001D0219" w:rsidRDefault="00EE264A" w:rsidP="00EE264A">
      <w:pPr>
        <w:ind w:firstLine="709"/>
        <w:jc w:val="both"/>
        <w:rPr>
          <w:color w:val="000000"/>
          <w:sz w:val="24"/>
          <w:szCs w:val="24"/>
        </w:rPr>
      </w:pPr>
      <w:r w:rsidRPr="001D0219">
        <w:rPr>
          <w:color w:val="000000"/>
          <w:sz w:val="24"/>
          <w:szCs w:val="24"/>
        </w:rPr>
        <w:t>- размещение вывесок на ограждающих конструкциях сезонных кафе при стационарных организациях общественного питания;</w:t>
      </w:r>
    </w:p>
    <w:p w14:paraId="09385501" w14:textId="77777777" w:rsidR="00EE264A" w:rsidRPr="001D0219" w:rsidRDefault="00EE264A" w:rsidP="00EE264A">
      <w:pPr>
        <w:ind w:firstLine="709"/>
        <w:jc w:val="both"/>
        <w:rPr>
          <w:color w:val="000000"/>
          <w:sz w:val="24"/>
          <w:szCs w:val="24"/>
        </w:rPr>
      </w:pPr>
      <w:r w:rsidRPr="001D0219">
        <w:rPr>
          <w:color w:val="000000"/>
          <w:sz w:val="24"/>
          <w:szCs w:val="24"/>
        </w:rPr>
        <w:t>- размещение вывесок в виде надувных конструкций, штендеров.</w:t>
      </w:r>
    </w:p>
    <w:p w14:paraId="5121B5AB" w14:textId="77777777" w:rsidR="00EE264A" w:rsidRPr="001D0219" w:rsidRDefault="00EE264A" w:rsidP="00EE264A">
      <w:pPr>
        <w:ind w:firstLine="709"/>
        <w:jc w:val="both"/>
        <w:rPr>
          <w:color w:val="000000"/>
          <w:sz w:val="24"/>
          <w:szCs w:val="24"/>
        </w:rPr>
      </w:pPr>
      <w:r w:rsidRPr="001D0219">
        <w:rPr>
          <w:color w:val="000000"/>
          <w:sz w:val="24"/>
          <w:szCs w:val="24"/>
        </w:rPr>
        <w:t xml:space="preserve">7.22. Содержание вывесок осуществляется юридическими лицами, индивидуальными предпринимателями, являющимися владельцами вывесок. Владелец вывески обязан </w:t>
      </w:r>
      <w:r w:rsidRPr="001D0219">
        <w:rPr>
          <w:color w:val="000000"/>
          <w:sz w:val="24"/>
          <w:szCs w:val="24"/>
        </w:rPr>
        <w:lastRenderedPageBreak/>
        <w:t>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14:paraId="15435035" w14:textId="77777777" w:rsidR="00EE264A" w:rsidRPr="001D0219" w:rsidRDefault="00EE264A" w:rsidP="00EE264A">
      <w:pPr>
        <w:ind w:firstLine="709"/>
        <w:jc w:val="both"/>
        <w:rPr>
          <w:color w:val="000000"/>
          <w:sz w:val="24"/>
          <w:szCs w:val="24"/>
        </w:rPr>
      </w:pPr>
      <w:r w:rsidRPr="001D0219">
        <w:rPr>
          <w:color w:val="000000"/>
          <w:sz w:val="24"/>
          <w:szCs w:val="24"/>
        </w:rPr>
        <w:t xml:space="preserve">7.23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w:t>
      </w:r>
      <w:r w:rsidR="005044AA" w:rsidRPr="001D0219">
        <w:rPr>
          <w:color w:val="000000"/>
          <w:sz w:val="24"/>
          <w:szCs w:val="24"/>
        </w:rPr>
        <w:t>муниципального образования</w:t>
      </w:r>
      <w:r w:rsidRPr="001D0219">
        <w:rPr>
          <w:color w:val="000000"/>
          <w:sz w:val="24"/>
          <w:szCs w:val="24"/>
        </w:rPr>
        <w:t xml:space="preserve"> и (или) внешний вид фасада после монтажа (демонтажа) в течение </w:t>
      </w:r>
      <w:r w:rsidRPr="001D0219">
        <w:rPr>
          <w:b/>
          <w:i/>
          <w:iCs/>
          <w:color w:val="000000"/>
          <w:sz w:val="24"/>
          <w:szCs w:val="24"/>
        </w:rPr>
        <w:t>3 суток</w:t>
      </w:r>
      <w:r w:rsidRPr="001D0219">
        <w:rPr>
          <w:b/>
          <w:color w:val="000000"/>
          <w:sz w:val="24"/>
          <w:szCs w:val="24"/>
        </w:rPr>
        <w:t>.</w:t>
      </w:r>
    </w:p>
    <w:p w14:paraId="5268AC69" w14:textId="77777777" w:rsidR="00EE264A" w:rsidRPr="001D0219" w:rsidRDefault="00EE264A" w:rsidP="00EE264A">
      <w:pPr>
        <w:ind w:firstLine="709"/>
        <w:jc w:val="both"/>
        <w:rPr>
          <w:color w:val="000000"/>
          <w:sz w:val="24"/>
          <w:szCs w:val="24"/>
        </w:rPr>
      </w:pPr>
      <w:r w:rsidRPr="001D0219">
        <w:rPr>
          <w:color w:val="000000"/>
          <w:sz w:val="24"/>
          <w:szCs w:val="24"/>
        </w:rPr>
        <w:t xml:space="preserve">7.24. Наружные осветительные установки включают в вечерние сумерки при естественной освещенности менее 20 </w:t>
      </w:r>
      <w:proofErr w:type="spellStart"/>
      <w:r w:rsidRPr="001D0219">
        <w:rPr>
          <w:color w:val="000000"/>
          <w:sz w:val="24"/>
          <w:szCs w:val="24"/>
        </w:rPr>
        <w:t>лк</w:t>
      </w:r>
      <w:proofErr w:type="spellEnd"/>
      <w:r w:rsidRPr="001D0219">
        <w:rPr>
          <w:color w:val="000000"/>
          <w:sz w:val="24"/>
          <w:szCs w:val="24"/>
        </w:rPr>
        <w:t xml:space="preserve">, а отключают - в утренние сумерки при естественной освещенности более 10 </w:t>
      </w:r>
      <w:proofErr w:type="spellStart"/>
      <w:r w:rsidRPr="001D0219">
        <w:rPr>
          <w:color w:val="000000"/>
          <w:sz w:val="24"/>
          <w:szCs w:val="24"/>
        </w:rPr>
        <w:t>лк</w:t>
      </w:r>
      <w:proofErr w:type="spellEnd"/>
      <w:r w:rsidRPr="001D0219">
        <w:rPr>
          <w:color w:val="000000"/>
          <w:sz w:val="24"/>
          <w:szCs w:val="24"/>
        </w:rPr>
        <w:t>.</w:t>
      </w:r>
    </w:p>
    <w:p w14:paraId="14AB29F7" w14:textId="77777777" w:rsidR="00EE264A" w:rsidRPr="001D0219" w:rsidRDefault="00EE264A" w:rsidP="00EE264A">
      <w:pPr>
        <w:ind w:firstLine="709"/>
        <w:jc w:val="both"/>
        <w:rPr>
          <w:color w:val="000000"/>
          <w:sz w:val="24"/>
          <w:szCs w:val="24"/>
        </w:rPr>
      </w:pPr>
      <w:r w:rsidRPr="001D0219">
        <w:rPr>
          <w:color w:val="000000"/>
          <w:sz w:val="24"/>
          <w:szCs w:val="24"/>
        </w:rPr>
        <w:t>7.25.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14:paraId="057598D7" w14:textId="77777777" w:rsidR="00EE264A" w:rsidRPr="001D0219" w:rsidRDefault="00EE264A" w:rsidP="00EE264A">
      <w:pPr>
        <w:ind w:firstLine="709"/>
        <w:jc w:val="both"/>
        <w:rPr>
          <w:color w:val="000000"/>
          <w:sz w:val="24"/>
          <w:szCs w:val="24"/>
        </w:rPr>
      </w:pPr>
      <w:r w:rsidRPr="001D0219">
        <w:rPr>
          <w:color w:val="000000"/>
          <w:sz w:val="24"/>
          <w:szCs w:val="24"/>
        </w:rPr>
        <w:t>7.26.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14:paraId="0B7514C0" w14:textId="77777777" w:rsidR="00EE264A" w:rsidRPr="001D0219" w:rsidRDefault="00EE264A" w:rsidP="00EE264A">
      <w:pPr>
        <w:ind w:firstLine="709"/>
        <w:jc w:val="both"/>
        <w:rPr>
          <w:color w:val="000000"/>
          <w:sz w:val="24"/>
          <w:szCs w:val="24"/>
        </w:rPr>
      </w:pPr>
      <w:r w:rsidRPr="001D0219">
        <w:rPr>
          <w:color w:val="000000"/>
          <w:sz w:val="24"/>
          <w:szCs w:val="24"/>
        </w:rPr>
        <w:t>7.27. При проектировании освещения и осветительного оборудования следует обеспечивать:</w:t>
      </w:r>
    </w:p>
    <w:p w14:paraId="25A9B669" w14:textId="77777777" w:rsidR="00EE264A" w:rsidRPr="001D0219" w:rsidRDefault="00EE264A" w:rsidP="00EE264A">
      <w:pPr>
        <w:ind w:firstLine="709"/>
        <w:jc w:val="both"/>
        <w:rPr>
          <w:color w:val="000000"/>
          <w:sz w:val="24"/>
          <w:szCs w:val="24"/>
        </w:rPr>
      </w:pPr>
      <w:r w:rsidRPr="001D0219">
        <w:rPr>
          <w:color w:val="000000"/>
          <w:sz w:val="24"/>
          <w:szCs w:val="24"/>
        </w:rPr>
        <w:t>- экономичность и энергоэффективность применяемых осветительных установок, рациональное распределение и использование электроэнергии;</w:t>
      </w:r>
    </w:p>
    <w:p w14:paraId="7AC79782" w14:textId="77777777" w:rsidR="00EE264A" w:rsidRPr="001D0219" w:rsidRDefault="00EE264A" w:rsidP="00EE264A">
      <w:pPr>
        <w:ind w:firstLine="709"/>
        <w:jc w:val="both"/>
        <w:rPr>
          <w:color w:val="000000"/>
          <w:sz w:val="24"/>
          <w:szCs w:val="24"/>
        </w:rPr>
      </w:pPr>
      <w:r w:rsidRPr="001D0219">
        <w:rPr>
          <w:color w:val="000000"/>
          <w:sz w:val="24"/>
          <w:szCs w:val="24"/>
        </w:rPr>
        <w:t>- эстетику элементов осветительных установок, их дизайн, качество материалов и изделий с учетом восприятия в дневное и ночное время;</w:t>
      </w:r>
    </w:p>
    <w:p w14:paraId="560C4D5D" w14:textId="77777777" w:rsidR="00EE264A" w:rsidRPr="001D0219" w:rsidRDefault="00EE264A" w:rsidP="00EE264A">
      <w:pPr>
        <w:ind w:firstLine="709"/>
        <w:jc w:val="both"/>
        <w:rPr>
          <w:color w:val="000000"/>
          <w:sz w:val="24"/>
          <w:szCs w:val="24"/>
        </w:rPr>
      </w:pPr>
      <w:r w:rsidRPr="001D0219">
        <w:rPr>
          <w:color w:val="000000"/>
          <w:sz w:val="24"/>
          <w:szCs w:val="24"/>
        </w:rPr>
        <w:t>- удобство обслуживания и управления при разных режимах работы установок.</w:t>
      </w:r>
    </w:p>
    <w:p w14:paraId="3100BB6F" w14:textId="77777777" w:rsidR="00EE264A" w:rsidRPr="001D0219" w:rsidRDefault="00EE264A" w:rsidP="00EE264A">
      <w:pPr>
        <w:ind w:firstLine="709"/>
        <w:jc w:val="both"/>
        <w:rPr>
          <w:color w:val="000000"/>
          <w:sz w:val="24"/>
          <w:szCs w:val="24"/>
        </w:rPr>
      </w:pPr>
      <w:r w:rsidRPr="001D0219">
        <w:rPr>
          <w:color w:val="000000"/>
          <w:sz w:val="24"/>
          <w:szCs w:val="24"/>
        </w:rPr>
        <w:t>7.28. Утилитарное наружное освещение общественных и дворовых территорий может осуществляться следующими видами стационарных установок освещения:</w:t>
      </w:r>
    </w:p>
    <w:p w14:paraId="04235237" w14:textId="77777777" w:rsidR="00EE264A" w:rsidRPr="001D0219" w:rsidRDefault="00EE264A" w:rsidP="00EE264A">
      <w:pPr>
        <w:ind w:firstLine="709"/>
        <w:jc w:val="both"/>
        <w:rPr>
          <w:color w:val="000000"/>
          <w:sz w:val="24"/>
          <w:szCs w:val="24"/>
        </w:rPr>
      </w:pPr>
      <w:r w:rsidRPr="001D0219">
        <w:rPr>
          <w:color w:val="000000"/>
          <w:sz w:val="24"/>
          <w:szCs w:val="24"/>
        </w:rPr>
        <w:t>-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которые допускается использовать для освещения транспортных и пешеходных коммуникаций;</w:t>
      </w:r>
    </w:p>
    <w:p w14:paraId="5A15C6FE" w14:textId="77777777" w:rsidR="00EE264A" w:rsidRPr="001D0219" w:rsidRDefault="00EE264A" w:rsidP="00EE264A">
      <w:pPr>
        <w:ind w:firstLine="709"/>
        <w:jc w:val="both"/>
        <w:rPr>
          <w:color w:val="000000"/>
          <w:sz w:val="24"/>
          <w:szCs w:val="24"/>
        </w:rPr>
      </w:pPr>
      <w:r w:rsidRPr="001D0219">
        <w:rPr>
          <w:color w:val="000000"/>
          <w:sz w:val="24"/>
          <w:szCs w:val="24"/>
        </w:rPr>
        <w:t xml:space="preserve">- </w:t>
      </w:r>
      <w:proofErr w:type="spellStart"/>
      <w:r w:rsidRPr="001D0219">
        <w:rPr>
          <w:color w:val="000000"/>
          <w:sz w:val="24"/>
          <w:szCs w:val="24"/>
        </w:rPr>
        <w:t>высокомачтовые</w:t>
      </w:r>
      <w:proofErr w:type="spellEnd"/>
      <w:r w:rsidRPr="001D0219">
        <w:rPr>
          <w:color w:val="000000"/>
          <w:sz w:val="24"/>
          <w:szCs w:val="24"/>
        </w:rPr>
        <w:t>, которые допускается использовать для освещения обширных по площади территорий, транспортных развязок и магистралей, открытых автостоянок и парковок;</w:t>
      </w:r>
    </w:p>
    <w:p w14:paraId="107FF543" w14:textId="77777777" w:rsidR="00EE264A" w:rsidRPr="001D0219" w:rsidRDefault="00EE264A" w:rsidP="00EE264A">
      <w:pPr>
        <w:ind w:firstLine="709"/>
        <w:jc w:val="both"/>
        <w:rPr>
          <w:color w:val="000000"/>
          <w:sz w:val="24"/>
          <w:szCs w:val="24"/>
        </w:rPr>
      </w:pPr>
      <w:r w:rsidRPr="001D0219">
        <w:rPr>
          <w:color w:val="000000"/>
          <w:sz w:val="24"/>
          <w:szCs w:val="24"/>
        </w:rPr>
        <w:t>- 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можно обосновать технико-экономическими и (или) художественными аргументами;</w:t>
      </w:r>
    </w:p>
    <w:p w14:paraId="17F0CFE7" w14:textId="77777777" w:rsidR="00EE264A" w:rsidRPr="001D0219" w:rsidRDefault="00EE264A" w:rsidP="00EE264A">
      <w:pPr>
        <w:ind w:firstLine="709"/>
        <w:jc w:val="both"/>
        <w:rPr>
          <w:color w:val="000000"/>
          <w:sz w:val="24"/>
          <w:szCs w:val="24"/>
        </w:rPr>
      </w:pPr>
      <w:r w:rsidRPr="001D0219">
        <w:rPr>
          <w:color w:val="000000"/>
          <w:sz w:val="24"/>
          <w:szCs w:val="24"/>
        </w:rPr>
        <w:t>- газонные, которые допускается использовать для освещения газонов, цветников, пешеходных дорожек и площадок;</w:t>
      </w:r>
    </w:p>
    <w:p w14:paraId="0C648C1D" w14:textId="77777777" w:rsidR="00EE264A" w:rsidRPr="001D0219" w:rsidRDefault="00EE264A" w:rsidP="00EE264A">
      <w:pPr>
        <w:ind w:firstLine="709"/>
        <w:jc w:val="both"/>
        <w:rPr>
          <w:color w:val="000000"/>
          <w:sz w:val="24"/>
          <w:szCs w:val="24"/>
        </w:rPr>
      </w:pPr>
      <w:r w:rsidRPr="001D0219">
        <w:rPr>
          <w:color w:val="000000"/>
          <w:sz w:val="24"/>
          <w:szCs w:val="24"/>
        </w:rPr>
        <w:t>- встроенные, светильники которых встроены в ступени, подпорные стенки, ограждения, цоколи зданий и сооружений, малые архитектурные формы, и применять которые допускается для освещения пешеходных зон и коммуникаций общественных территорий.</w:t>
      </w:r>
    </w:p>
    <w:p w14:paraId="085FFB0C" w14:textId="77777777" w:rsidR="00EE264A" w:rsidRPr="001D0219" w:rsidRDefault="00EE264A" w:rsidP="00EE264A">
      <w:pPr>
        <w:ind w:firstLine="709"/>
        <w:jc w:val="both"/>
        <w:rPr>
          <w:color w:val="000000"/>
          <w:sz w:val="24"/>
          <w:szCs w:val="24"/>
        </w:rPr>
      </w:pPr>
      <w:r w:rsidRPr="001D0219">
        <w:rPr>
          <w:color w:val="000000"/>
          <w:sz w:val="24"/>
          <w:szCs w:val="24"/>
        </w:rPr>
        <w:t>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 рассеянного или отраженного света.</w:t>
      </w:r>
    </w:p>
    <w:p w14:paraId="652EABE9" w14:textId="77777777" w:rsidR="00EE264A" w:rsidRPr="001D0219" w:rsidRDefault="00EE264A" w:rsidP="00EE264A">
      <w:pPr>
        <w:ind w:firstLine="709"/>
        <w:jc w:val="both"/>
        <w:rPr>
          <w:color w:val="000000"/>
          <w:sz w:val="24"/>
          <w:szCs w:val="24"/>
        </w:rPr>
      </w:pPr>
      <w:r w:rsidRPr="001D0219">
        <w:rPr>
          <w:color w:val="000000"/>
          <w:sz w:val="24"/>
          <w:szCs w:val="24"/>
        </w:rPr>
        <w:t>7.29.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допускается применять архитектурную подсветку зданий, строений, сооружений (далее - архитектурное освещение).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w:t>
      </w:r>
    </w:p>
    <w:p w14:paraId="4A85FE75" w14:textId="77777777" w:rsidR="00EE264A" w:rsidRPr="001D0219" w:rsidRDefault="00EE264A" w:rsidP="00EE264A">
      <w:pPr>
        <w:ind w:firstLine="709"/>
        <w:jc w:val="both"/>
        <w:rPr>
          <w:color w:val="000000"/>
          <w:sz w:val="24"/>
          <w:szCs w:val="24"/>
        </w:rPr>
      </w:pPr>
      <w:r w:rsidRPr="001D0219">
        <w:rPr>
          <w:color w:val="000000"/>
          <w:sz w:val="24"/>
          <w:szCs w:val="24"/>
        </w:rPr>
        <w:lastRenderedPageBreak/>
        <w:t>7.30. В стационарных установках утилитарного наружного и архитектурного освещения допускается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14:paraId="117FAF2A" w14:textId="77777777" w:rsidR="00EE264A" w:rsidRPr="001D0219" w:rsidRDefault="00EE264A" w:rsidP="00EE264A">
      <w:pPr>
        <w:ind w:firstLine="709"/>
        <w:jc w:val="both"/>
        <w:rPr>
          <w:color w:val="000000"/>
          <w:sz w:val="24"/>
          <w:szCs w:val="24"/>
        </w:rPr>
      </w:pPr>
      <w:r w:rsidRPr="001D0219">
        <w:rPr>
          <w:color w:val="000000"/>
          <w:sz w:val="24"/>
          <w:szCs w:val="24"/>
        </w:rPr>
        <w:t>7.31.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14:paraId="6A6F9DDF" w14:textId="77777777" w:rsidR="00EE264A" w:rsidRPr="001D0219" w:rsidRDefault="00EE264A" w:rsidP="00EE264A">
      <w:pPr>
        <w:ind w:firstLine="709"/>
        <w:jc w:val="both"/>
        <w:rPr>
          <w:color w:val="000000"/>
          <w:sz w:val="24"/>
          <w:szCs w:val="24"/>
        </w:rPr>
      </w:pPr>
      <w:r w:rsidRPr="001D0219">
        <w:rPr>
          <w:color w:val="000000"/>
          <w:sz w:val="24"/>
          <w:szCs w:val="24"/>
        </w:rPr>
        <w:t xml:space="preserve">7.32. В целях рационального использования электроэнергии и обеспечения визуального разнообразия территории </w:t>
      </w:r>
      <w:r w:rsidR="005044AA" w:rsidRPr="001D0219">
        <w:rPr>
          <w:color w:val="000000"/>
          <w:sz w:val="24"/>
          <w:szCs w:val="24"/>
        </w:rPr>
        <w:t>муниципального образования</w:t>
      </w:r>
      <w:r w:rsidRPr="001D0219">
        <w:rPr>
          <w:color w:val="000000"/>
          <w:sz w:val="24"/>
          <w:szCs w:val="24"/>
        </w:rPr>
        <w:t xml:space="preserve">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 ночное время, праздники, а также сезонный режим.</w:t>
      </w:r>
    </w:p>
    <w:p w14:paraId="57085604" w14:textId="77777777" w:rsidR="00EE264A" w:rsidRPr="001D0219" w:rsidRDefault="00EE264A" w:rsidP="00EE264A">
      <w:pPr>
        <w:ind w:firstLine="709"/>
        <w:jc w:val="both"/>
        <w:rPr>
          <w:color w:val="000000"/>
          <w:sz w:val="24"/>
          <w:szCs w:val="24"/>
        </w:rPr>
      </w:pPr>
      <w:r w:rsidRPr="001D0219">
        <w:rPr>
          <w:color w:val="000000"/>
          <w:sz w:val="24"/>
          <w:szCs w:val="24"/>
        </w:rPr>
        <w:t>7.33. 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14:paraId="75D8C7C5" w14:textId="77777777" w:rsidR="00EE264A" w:rsidRPr="001D0219" w:rsidRDefault="00EE264A" w:rsidP="00EE264A">
      <w:pPr>
        <w:ind w:firstLine="709"/>
        <w:jc w:val="both"/>
        <w:rPr>
          <w:sz w:val="24"/>
          <w:szCs w:val="24"/>
        </w:rPr>
      </w:pPr>
      <w:r w:rsidRPr="001D0219">
        <w:rPr>
          <w:color w:val="000000"/>
          <w:sz w:val="24"/>
          <w:szCs w:val="24"/>
        </w:rPr>
        <w:t xml:space="preserve">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w:t>
      </w:r>
      <w:r w:rsidRPr="001D0219">
        <w:rPr>
          <w:sz w:val="24"/>
          <w:szCs w:val="24"/>
        </w:rPr>
        <w:t>Администрацией муниципально</w:t>
      </w:r>
      <w:r w:rsidR="00CA4218" w:rsidRPr="001D0219">
        <w:rPr>
          <w:sz w:val="24"/>
          <w:szCs w:val="24"/>
        </w:rPr>
        <w:t>го образования «Ельнинский муниципальный округ</w:t>
      </w:r>
      <w:r w:rsidRPr="001D0219">
        <w:rPr>
          <w:sz w:val="24"/>
          <w:szCs w:val="24"/>
        </w:rPr>
        <w:t>» Смоленской области.</w:t>
      </w:r>
    </w:p>
    <w:p w14:paraId="1874B51F" w14:textId="77777777" w:rsidR="00EE264A" w:rsidRPr="001D0219" w:rsidRDefault="00EE264A" w:rsidP="00EE264A">
      <w:pPr>
        <w:ind w:firstLine="709"/>
        <w:jc w:val="both"/>
        <w:rPr>
          <w:color w:val="000000"/>
          <w:sz w:val="24"/>
          <w:szCs w:val="24"/>
        </w:rPr>
      </w:pPr>
      <w:r w:rsidRPr="001D0219">
        <w:rPr>
          <w:color w:val="000000"/>
          <w:sz w:val="24"/>
          <w:szCs w:val="24"/>
        </w:rPr>
        <w:t>7.34. При проектировании и выборе малых архитектурных форм, в том числе уличной мебели, учитываются:</w:t>
      </w:r>
    </w:p>
    <w:p w14:paraId="5055371C" w14:textId="77777777" w:rsidR="00EE264A" w:rsidRPr="001D0219" w:rsidRDefault="00EE264A" w:rsidP="00EE264A">
      <w:pPr>
        <w:ind w:firstLine="709"/>
        <w:jc w:val="both"/>
        <w:rPr>
          <w:color w:val="000000"/>
          <w:sz w:val="24"/>
          <w:szCs w:val="24"/>
        </w:rPr>
      </w:pPr>
      <w:r w:rsidRPr="001D0219">
        <w:rPr>
          <w:color w:val="000000"/>
          <w:sz w:val="24"/>
          <w:szCs w:val="24"/>
        </w:rPr>
        <w:t>а) наличие свободной площади на благоустраиваемой территории;</w:t>
      </w:r>
    </w:p>
    <w:p w14:paraId="703006A2" w14:textId="77777777" w:rsidR="00EE264A" w:rsidRPr="001D0219" w:rsidRDefault="00EE264A" w:rsidP="00EE264A">
      <w:pPr>
        <w:ind w:firstLine="709"/>
        <w:jc w:val="both"/>
        <w:rPr>
          <w:color w:val="000000"/>
          <w:sz w:val="24"/>
          <w:szCs w:val="24"/>
        </w:rPr>
      </w:pPr>
      <w:r w:rsidRPr="001D0219">
        <w:rPr>
          <w:color w:val="000000"/>
          <w:sz w:val="24"/>
          <w:szCs w:val="24"/>
        </w:rPr>
        <w:t>б) соответствие материалов и конструкции малых архитектурных форм климату и назначению малых архитектурных форм;</w:t>
      </w:r>
    </w:p>
    <w:p w14:paraId="7D7B7068" w14:textId="77777777" w:rsidR="00EE264A" w:rsidRPr="001D0219" w:rsidRDefault="00EE264A" w:rsidP="00EE264A">
      <w:pPr>
        <w:ind w:firstLine="709"/>
        <w:jc w:val="both"/>
        <w:rPr>
          <w:color w:val="000000"/>
          <w:sz w:val="24"/>
          <w:szCs w:val="24"/>
        </w:rPr>
      </w:pPr>
      <w:r w:rsidRPr="001D0219">
        <w:rPr>
          <w:color w:val="000000"/>
          <w:sz w:val="24"/>
          <w:szCs w:val="24"/>
        </w:rPr>
        <w:t>в) защита от образования наледи и снежных заносов, обеспечение стока воды;</w:t>
      </w:r>
    </w:p>
    <w:p w14:paraId="039433DB" w14:textId="77777777" w:rsidR="00EE264A" w:rsidRPr="001D0219" w:rsidRDefault="00EE264A" w:rsidP="00EE264A">
      <w:pPr>
        <w:ind w:firstLine="709"/>
        <w:jc w:val="both"/>
        <w:rPr>
          <w:color w:val="000000"/>
          <w:sz w:val="24"/>
          <w:szCs w:val="24"/>
        </w:rPr>
      </w:pPr>
      <w:r w:rsidRPr="001D0219">
        <w:rPr>
          <w:color w:val="000000"/>
          <w:sz w:val="24"/>
          <w:szCs w:val="24"/>
        </w:rPr>
        <w:t>г) пропускная способность территории, частота и продолжительность использования малых архитектурных форм;</w:t>
      </w:r>
    </w:p>
    <w:p w14:paraId="67960597" w14:textId="77777777" w:rsidR="00EE264A" w:rsidRPr="001D0219" w:rsidRDefault="00EE264A" w:rsidP="00EE264A">
      <w:pPr>
        <w:ind w:firstLine="709"/>
        <w:jc w:val="both"/>
        <w:rPr>
          <w:color w:val="000000"/>
          <w:sz w:val="24"/>
          <w:szCs w:val="24"/>
        </w:rPr>
      </w:pPr>
      <w:r w:rsidRPr="001D0219">
        <w:rPr>
          <w:color w:val="000000"/>
          <w:sz w:val="24"/>
          <w:szCs w:val="24"/>
        </w:rPr>
        <w:t>д) возраст потенциальных пользователей малых архитектурных форм;</w:t>
      </w:r>
    </w:p>
    <w:p w14:paraId="01615211" w14:textId="77777777" w:rsidR="00EE264A" w:rsidRPr="001D0219" w:rsidRDefault="00EE264A" w:rsidP="00EE264A">
      <w:pPr>
        <w:ind w:firstLine="709"/>
        <w:jc w:val="both"/>
        <w:rPr>
          <w:color w:val="000000"/>
          <w:sz w:val="24"/>
          <w:szCs w:val="24"/>
        </w:rPr>
      </w:pPr>
      <w:r w:rsidRPr="001D0219">
        <w:rPr>
          <w:color w:val="000000"/>
          <w:sz w:val="24"/>
          <w:szCs w:val="24"/>
        </w:rPr>
        <w:t>е) антивандальная защищенность малых архитектурных форм от разрушения, оклейки, нанесения надписей и изображений;</w:t>
      </w:r>
    </w:p>
    <w:p w14:paraId="0D961259" w14:textId="77777777" w:rsidR="00EE264A" w:rsidRPr="001D0219" w:rsidRDefault="00EE264A" w:rsidP="00EE264A">
      <w:pPr>
        <w:ind w:firstLine="709"/>
        <w:jc w:val="both"/>
        <w:rPr>
          <w:color w:val="000000"/>
          <w:sz w:val="24"/>
          <w:szCs w:val="24"/>
        </w:rPr>
      </w:pPr>
      <w:r w:rsidRPr="001D0219">
        <w:rPr>
          <w:color w:val="000000"/>
          <w:sz w:val="24"/>
          <w:szCs w:val="24"/>
        </w:rPr>
        <w:t>ж) удобство обслуживания, а также механизированной и ручной очистки территории рядом с малыми архитектурными формами и под конструкцией;</w:t>
      </w:r>
    </w:p>
    <w:p w14:paraId="514A8E57" w14:textId="77777777" w:rsidR="00EE264A" w:rsidRPr="001D0219" w:rsidRDefault="00EE264A" w:rsidP="00EE264A">
      <w:pPr>
        <w:ind w:firstLine="709"/>
        <w:jc w:val="both"/>
        <w:rPr>
          <w:color w:val="000000"/>
          <w:sz w:val="24"/>
          <w:szCs w:val="24"/>
        </w:rPr>
      </w:pPr>
      <w:r w:rsidRPr="001D0219">
        <w:rPr>
          <w:color w:val="000000"/>
          <w:sz w:val="24"/>
          <w:szCs w:val="24"/>
        </w:rPr>
        <w:t>з) возможность ремонта или замены деталей малых архитектурных форм;</w:t>
      </w:r>
    </w:p>
    <w:p w14:paraId="344372D0" w14:textId="77777777" w:rsidR="00EE264A" w:rsidRPr="001D0219" w:rsidRDefault="00EE264A" w:rsidP="00EE264A">
      <w:pPr>
        <w:ind w:firstLine="709"/>
        <w:jc w:val="both"/>
        <w:rPr>
          <w:color w:val="000000"/>
          <w:sz w:val="24"/>
          <w:szCs w:val="24"/>
        </w:rPr>
      </w:pPr>
      <w:r w:rsidRPr="001D0219">
        <w:rPr>
          <w:color w:val="000000"/>
          <w:sz w:val="24"/>
          <w:szCs w:val="24"/>
        </w:rPr>
        <w:t>и) интенсивность пешеходного и автомобильного движения, близость транспортных узлов;</w:t>
      </w:r>
    </w:p>
    <w:p w14:paraId="1A987792" w14:textId="77777777" w:rsidR="00EE264A" w:rsidRPr="001D0219" w:rsidRDefault="00EE264A" w:rsidP="00EE264A">
      <w:pPr>
        <w:ind w:firstLine="709"/>
        <w:jc w:val="both"/>
        <w:rPr>
          <w:color w:val="000000"/>
          <w:sz w:val="24"/>
          <w:szCs w:val="24"/>
        </w:rPr>
      </w:pPr>
      <w:r w:rsidRPr="001D0219">
        <w:rPr>
          <w:color w:val="000000"/>
          <w:sz w:val="24"/>
          <w:szCs w:val="24"/>
        </w:rPr>
        <w:t>к) эргономичность конструкций (высоту и наклон спинки скамеек, высоту урн и другие характеристики);</w:t>
      </w:r>
    </w:p>
    <w:p w14:paraId="662FE5FE" w14:textId="77777777" w:rsidR="00EE264A" w:rsidRPr="001D0219" w:rsidRDefault="00EE264A" w:rsidP="00EE264A">
      <w:pPr>
        <w:ind w:firstLine="709"/>
        <w:jc w:val="both"/>
        <w:rPr>
          <w:color w:val="000000"/>
          <w:sz w:val="24"/>
          <w:szCs w:val="24"/>
        </w:rPr>
      </w:pPr>
      <w:r w:rsidRPr="001D0219">
        <w:rPr>
          <w:color w:val="000000"/>
          <w:sz w:val="24"/>
          <w:szCs w:val="24"/>
        </w:rPr>
        <w:t>л) расцветка и стилистическое сочетание с другими малыми архитектурными формами и окружающей архитектурой;</w:t>
      </w:r>
    </w:p>
    <w:p w14:paraId="569725D3" w14:textId="77777777" w:rsidR="00EE264A" w:rsidRPr="001D0219" w:rsidRDefault="00EE264A" w:rsidP="00EE264A">
      <w:pPr>
        <w:ind w:firstLine="709"/>
        <w:jc w:val="both"/>
        <w:rPr>
          <w:color w:val="000000"/>
          <w:sz w:val="24"/>
          <w:szCs w:val="24"/>
        </w:rPr>
      </w:pPr>
      <w:r w:rsidRPr="001D0219">
        <w:rPr>
          <w:color w:val="000000"/>
          <w:sz w:val="24"/>
          <w:szCs w:val="24"/>
        </w:rPr>
        <w:t>м) безопасность для потенциальных пользователей.</w:t>
      </w:r>
    </w:p>
    <w:p w14:paraId="7F9306B6" w14:textId="77777777" w:rsidR="00EE264A" w:rsidRPr="001D0219" w:rsidRDefault="00EE264A" w:rsidP="00EE264A">
      <w:pPr>
        <w:ind w:firstLine="709"/>
        <w:jc w:val="both"/>
        <w:rPr>
          <w:color w:val="000000"/>
          <w:sz w:val="24"/>
          <w:szCs w:val="24"/>
        </w:rPr>
      </w:pPr>
      <w:r w:rsidRPr="001D0219">
        <w:rPr>
          <w:color w:val="000000"/>
          <w:sz w:val="24"/>
          <w:szCs w:val="24"/>
        </w:rPr>
        <w:t>7.35. При установке малых архитектурных форм и уличной мебели предусматривается обеспечение:</w:t>
      </w:r>
    </w:p>
    <w:p w14:paraId="46756602" w14:textId="77777777" w:rsidR="00EE264A" w:rsidRPr="001D0219" w:rsidRDefault="00EE264A" w:rsidP="00EE264A">
      <w:pPr>
        <w:ind w:firstLine="709"/>
        <w:jc w:val="both"/>
        <w:rPr>
          <w:color w:val="000000"/>
          <w:sz w:val="24"/>
          <w:szCs w:val="24"/>
        </w:rPr>
      </w:pPr>
      <w:r w:rsidRPr="001D0219">
        <w:rPr>
          <w:color w:val="000000"/>
          <w:sz w:val="24"/>
          <w:szCs w:val="24"/>
        </w:rPr>
        <w:t>а) расположения малых архитектурных форм, не создающего препятствий для пешеходов;</w:t>
      </w:r>
    </w:p>
    <w:p w14:paraId="20D7382A" w14:textId="77777777" w:rsidR="00EE264A" w:rsidRPr="001D0219" w:rsidRDefault="00EE264A" w:rsidP="00EE264A">
      <w:pPr>
        <w:ind w:firstLine="709"/>
        <w:jc w:val="both"/>
        <w:rPr>
          <w:color w:val="000000"/>
          <w:sz w:val="24"/>
          <w:szCs w:val="24"/>
        </w:rPr>
      </w:pPr>
      <w:r w:rsidRPr="001D0219">
        <w:rPr>
          <w:color w:val="000000"/>
          <w:sz w:val="24"/>
          <w:szCs w:val="24"/>
        </w:rPr>
        <w:t>б) приоритета компактной установки малых архитектурных форм на минимальной площади в местах большого скопления людей;</w:t>
      </w:r>
    </w:p>
    <w:p w14:paraId="7B926A23" w14:textId="77777777" w:rsidR="00EE264A" w:rsidRPr="001D0219" w:rsidRDefault="00EE264A" w:rsidP="00EE264A">
      <w:pPr>
        <w:ind w:firstLine="709"/>
        <w:jc w:val="both"/>
        <w:rPr>
          <w:color w:val="000000"/>
          <w:sz w:val="24"/>
          <w:szCs w:val="24"/>
        </w:rPr>
      </w:pPr>
      <w:r w:rsidRPr="001D0219">
        <w:rPr>
          <w:color w:val="000000"/>
          <w:sz w:val="24"/>
          <w:szCs w:val="24"/>
        </w:rPr>
        <w:t>в) устойчивости конструкции;</w:t>
      </w:r>
    </w:p>
    <w:p w14:paraId="3AFEBA79" w14:textId="77777777" w:rsidR="00EE264A" w:rsidRPr="001D0219" w:rsidRDefault="00EE264A" w:rsidP="00EE264A">
      <w:pPr>
        <w:ind w:firstLine="709"/>
        <w:jc w:val="both"/>
        <w:rPr>
          <w:color w:val="000000"/>
          <w:sz w:val="24"/>
          <w:szCs w:val="24"/>
        </w:rPr>
      </w:pPr>
      <w:r w:rsidRPr="001D0219">
        <w:rPr>
          <w:color w:val="000000"/>
          <w:sz w:val="24"/>
          <w:szCs w:val="24"/>
        </w:rPr>
        <w:lastRenderedPageBreak/>
        <w:t>г) надежной фиксации или возможности перемещения элементов в зависимости от типа малых архитектурных форм и условий расположения;</w:t>
      </w:r>
    </w:p>
    <w:p w14:paraId="5944943D" w14:textId="77777777" w:rsidR="00EE264A" w:rsidRPr="001D0219" w:rsidRDefault="00EE264A" w:rsidP="00EE264A">
      <w:pPr>
        <w:ind w:firstLine="709"/>
        <w:jc w:val="both"/>
        <w:rPr>
          <w:color w:val="000000"/>
          <w:sz w:val="24"/>
          <w:szCs w:val="24"/>
        </w:rPr>
      </w:pPr>
      <w:r w:rsidRPr="001D0219">
        <w:rPr>
          <w:color w:val="000000"/>
          <w:sz w:val="24"/>
          <w:szCs w:val="24"/>
        </w:rPr>
        <w:t>д) наличия в каждой конкретной зоне благоустраиваемой территории рекомендуемых типов малых архитектурных форм для такой зоны.</w:t>
      </w:r>
    </w:p>
    <w:p w14:paraId="36F7D1A9" w14:textId="77777777" w:rsidR="00EE264A" w:rsidRPr="001D0219" w:rsidRDefault="00EE264A" w:rsidP="00EE264A">
      <w:pPr>
        <w:ind w:firstLine="709"/>
        <w:jc w:val="both"/>
        <w:rPr>
          <w:color w:val="000000"/>
          <w:sz w:val="24"/>
          <w:szCs w:val="24"/>
        </w:rPr>
      </w:pPr>
      <w:r w:rsidRPr="001D0219">
        <w:rPr>
          <w:color w:val="000000"/>
          <w:sz w:val="24"/>
          <w:szCs w:val="24"/>
        </w:rPr>
        <w:t>7.36. При размещении уличной мебели допускается:</w:t>
      </w:r>
    </w:p>
    <w:p w14:paraId="5C3310A4" w14:textId="77777777" w:rsidR="00EE264A" w:rsidRPr="001D0219" w:rsidRDefault="00EE264A" w:rsidP="00EE264A">
      <w:pPr>
        <w:ind w:firstLine="709"/>
        <w:jc w:val="both"/>
        <w:rPr>
          <w:color w:val="000000"/>
          <w:sz w:val="24"/>
          <w:szCs w:val="24"/>
        </w:rPr>
      </w:pPr>
      <w:r w:rsidRPr="001D0219">
        <w:rPr>
          <w:color w:val="000000"/>
          <w:sz w:val="24"/>
          <w:szCs w:val="24"/>
        </w:rPr>
        <w:t>а) осуществлять установку скамеек на твердые виды покрытия или фундамент. При наличии фундамента его части следует выполнять не выступающими над поверхностью земли;</w:t>
      </w:r>
    </w:p>
    <w:p w14:paraId="2E125206" w14:textId="77777777" w:rsidR="00EE264A" w:rsidRPr="001D0219" w:rsidRDefault="00EE264A" w:rsidP="00EE264A">
      <w:pPr>
        <w:ind w:firstLine="709"/>
        <w:jc w:val="both"/>
        <w:rPr>
          <w:color w:val="000000"/>
          <w:sz w:val="24"/>
          <w:szCs w:val="24"/>
        </w:rPr>
      </w:pPr>
      <w:r w:rsidRPr="001D0219">
        <w:rPr>
          <w:color w:val="000000"/>
          <w:sz w:val="24"/>
          <w:szCs w:val="24"/>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14:paraId="0FE17FFB" w14:textId="77777777" w:rsidR="00EE264A" w:rsidRPr="001D0219" w:rsidRDefault="00EE264A" w:rsidP="00EE264A">
      <w:pPr>
        <w:ind w:firstLine="709"/>
        <w:jc w:val="both"/>
        <w:rPr>
          <w:color w:val="000000"/>
          <w:sz w:val="24"/>
          <w:szCs w:val="24"/>
        </w:rPr>
      </w:pPr>
      <w:r w:rsidRPr="001D0219">
        <w:rPr>
          <w:color w:val="000000"/>
          <w:sz w:val="24"/>
          <w:szCs w:val="24"/>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14:paraId="58F784D1" w14:textId="77777777" w:rsidR="00EE264A" w:rsidRPr="001D0219" w:rsidRDefault="00EE264A" w:rsidP="00EE264A">
      <w:pPr>
        <w:ind w:firstLine="709"/>
        <w:jc w:val="both"/>
        <w:rPr>
          <w:color w:val="000000"/>
          <w:sz w:val="24"/>
          <w:szCs w:val="24"/>
        </w:rPr>
      </w:pPr>
      <w:r w:rsidRPr="001D0219">
        <w:rPr>
          <w:color w:val="000000"/>
          <w:sz w:val="24"/>
          <w:szCs w:val="24"/>
        </w:rPr>
        <w:t>7.37. На тротуарах автомобильных дорог допускается использовать следующие типы малых архитектурных форм:</w:t>
      </w:r>
    </w:p>
    <w:p w14:paraId="2AAF2E74" w14:textId="77777777" w:rsidR="00EE264A" w:rsidRPr="001D0219" w:rsidRDefault="00EE264A" w:rsidP="00EE264A">
      <w:pPr>
        <w:ind w:firstLine="709"/>
        <w:jc w:val="both"/>
        <w:rPr>
          <w:color w:val="000000"/>
          <w:sz w:val="24"/>
          <w:szCs w:val="24"/>
        </w:rPr>
      </w:pPr>
      <w:r w:rsidRPr="001D0219">
        <w:rPr>
          <w:color w:val="000000"/>
          <w:sz w:val="24"/>
          <w:szCs w:val="24"/>
        </w:rPr>
        <w:t>а) установки освещения;</w:t>
      </w:r>
    </w:p>
    <w:p w14:paraId="1D95DA88" w14:textId="77777777" w:rsidR="00EE264A" w:rsidRPr="001D0219" w:rsidRDefault="00EE264A" w:rsidP="00EE264A">
      <w:pPr>
        <w:ind w:firstLine="709"/>
        <w:jc w:val="both"/>
        <w:rPr>
          <w:color w:val="000000"/>
          <w:sz w:val="24"/>
          <w:szCs w:val="24"/>
        </w:rPr>
      </w:pPr>
      <w:r w:rsidRPr="001D0219">
        <w:rPr>
          <w:color w:val="000000"/>
          <w:sz w:val="24"/>
          <w:szCs w:val="24"/>
        </w:rPr>
        <w:t>б) скамьи без спинок, оборудованные местом для сумок;</w:t>
      </w:r>
    </w:p>
    <w:p w14:paraId="18ED4456" w14:textId="77777777" w:rsidR="00EE264A" w:rsidRPr="001D0219" w:rsidRDefault="00EE264A" w:rsidP="00EE264A">
      <w:pPr>
        <w:ind w:firstLine="709"/>
        <w:jc w:val="both"/>
        <w:rPr>
          <w:color w:val="000000"/>
          <w:sz w:val="24"/>
          <w:szCs w:val="24"/>
        </w:rPr>
      </w:pPr>
      <w:r w:rsidRPr="001D0219">
        <w:rPr>
          <w:color w:val="000000"/>
          <w:sz w:val="24"/>
          <w:szCs w:val="24"/>
        </w:rPr>
        <w:t>в) опоры у скамеек, предназначенных для людей с ограниченными возможностями;</w:t>
      </w:r>
    </w:p>
    <w:p w14:paraId="6163622B" w14:textId="77777777" w:rsidR="00EE264A" w:rsidRPr="001D0219" w:rsidRDefault="00EE264A" w:rsidP="00EE264A">
      <w:pPr>
        <w:ind w:firstLine="709"/>
        <w:jc w:val="both"/>
        <w:rPr>
          <w:color w:val="000000"/>
          <w:sz w:val="24"/>
          <w:szCs w:val="24"/>
        </w:rPr>
      </w:pPr>
      <w:r w:rsidRPr="001D0219">
        <w:rPr>
          <w:color w:val="000000"/>
          <w:sz w:val="24"/>
          <w:szCs w:val="24"/>
        </w:rPr>
        <w:t>г) ограждения (в местах необходимости обеспечения защиты пешеходов от наезда автомобилей);</w:t>
      </w:r>
    </w:p>
    <w:p w14:paraId="3CB9FE0A" w14:textId="77777777" w:rsidR="00EE264A" w:rsidRPr="001D0219" w:rsidRDefault="00EE264A" w:rsidP="00EE264A">
      <w:pPr>
        <w:ind w:firstLine="709"/>
        <w:jc w:val="both"/>
        <w:rPr>
          <w:color w:val="000000"/>
          <w:sz w:val="24"/>
          <w:szCs w:val="24"/>
        </w:rPr>
      </w:pPr>
      <w:r w:rsidRPr="001D0219">
        <w:rPr>
          <w:color w:val="000000"/>
          <w:sz w:val="24"/>
          <w:szCs w:val="24"/>
        </w:rPr>
        <w:t>д) кадки, цветочницы, вазоны, кашпо, в том числе подвесные;</w:t>
      </w:r>
    </w:p>
    <w:p w14:paraId="4653871F" w14:textId="77777777" w:rsidR="00EE264A" w:rsidRPr="001D0219" w:rsidRDefault="00EE264A" w:rsidP="00EE264A">
      <w:pPr>
        <w:ind w:firstLine="709"/>
        <w:jc w:val="both"/>
        <w:rPr>
          <w:color w:val="000000"/>
          <w:sz w:val="24"/>
          <w:szCs w:val="24"/>
        </w:rPr>
      </w:pPr>
      <w:r w:rsidRPr="001D0219">
        <w:rPr>
          <w:color w:val="000000"/>
          <w:sz w:val="24"/>
          <w:szCs w:val="24"/>
        </w:rPr>
        <w:t>е) урны.</w:t>
      </w:r>
    </w:p>
    <w:p w14:paraId="0D7380AA" w14:textId="77777777" w:rsidR="00EE264A" w:rsidRPr="001D0219" w:rsidRDefault="00EE264A" w:rsidP="00EE264A">
      <w:pPr>
        <w:ind w:firstLine="709"/>
        <w:jc w:val="both"/>
        <w:rPr>
          <w:color w:val="000000"/>
          <w:sz w:val="24"/>
          <w:szCs w:val="24"/>
        </w:rPr>
      </w:pPr>
      <w:r w:rsidRPr="001D0219">
        <w:rPr>
          <w:color w:val="000000"/>
          <w:sz w:val="24"/>
          <w:szCs w:val="24"/>
        </w:rPr>
        <w:t>7.38. Для пешеходных зон и коммуникаций допускается использовать следующие типы малых архитектурных форм:</w:t>
      </w:r>
    </w:p>
    <w:p w14:paraId="231BA96A" w14:textId="77777777" w:rsidR="00EE264A" w:rsidRPr="001D0219" w:rsidRDefault="00EE264A" w:rsidP="00EE264A">
      <w:pPr>
        <w:ind w:firstLine="709"/>
        <w:jc w:val="both"/>
        <w:rPr>
          <w:color w:val="000000"/>
          <w:sz w:val="24"/>
          <w:szCs w:val="24"/>
        </w:rPr>
      </w:pPr>
      <w:r w:rsidRPr="001D0219">
        <w:rPr>
          <w:color w:val="000000"/>
          <w:sz w:val="24"/>
          <w:szCs w:val="24"/>
        </w:rPr>
        <w:t>а) установки освещения;</w:t>
      </w:r>
    </w:p>
    <w:p w14:paraId="773F0F10" w14:textId="77777777" w:rsidR="00EE264A" w:rsidRPr="001D0219" w:rsidRDefault="00EE264A" w:rsidP="00EE264A">
      <w:pPr>
        <w:ind w:firstLine="709"/>
        <w:jc w:val="both"/>
        <w:rPr>
          <w:color w:val="000000"/>
          <w:sz w:val="24"/>
          <w:szCs w:val="24"/>
        </w:rPr>
      </w:pPr>
      <w:r w:rsidRPr="001D0219">
        <w:rPr>
          <w:color w:val="000000"/>
          <w:sz w:val="24"/>
          <w:szCs w:val="24"/>
        </w:rPr>
        <w:t>б) скамьи, предполагающие длительное, комфортное сидение;</w:t>
      </w:r>
    </w:p>
    <w:p w14:paraId="4931C48F" w14:textId="77777777" w:rsidR="00EE264A" w:rsidRPr="001D0219" w:rsidRDefault="00EE264A" w:rsidP="00EE264A">
      <w:pPr>
        <w:ind w:firstLine="709"/>
        <w:jc w:val="both"/>
        <w:rPr>
          <w:color w:val="000000"/>
          <w:sz w:val="24"/>
          <w:szCs w:val="24"/>
        </w:rPr>
      </w:pPr>
      <w:r w:rsidRPr="001D0219">
        <w:rPr>
          <w:color w:val="000000"/>
          <w:sz w:val="24"/>
          <w:szCs w:val="24"/>
        </w:rPr>
        <w:t>в) цветочницы, вазоны, кашпо;</w:t>
      </w:r>
    </w:p>
    <w:p w14:paraId="154E8395" w14:textId="77777777" w:rsidR="00EE264A" w:rsidRPr="001D0219" w:rsidRDefault="00EE264A" w:rsidP="00EE264A">
      <w:pPr>
        <w:ind w:firstLine="709"/>
        <w:jc w:val="both"/>
        <w:rPr>
          <w:color w:val="000000"/>
          <w:sz w:val="24"/>
          <w:szCs w:val="24"/>
        </w:rPr>
      </w:pPr>
      <w:r w:rsidRPr="001D0219">
        <w:rPr>
          <w:color w:val="000000"/>
          <w:sz w:val="24"/>
          <w:szCs w:val="24"/>
        </w:rPr>
        <w:t>г) информационные стенды;</w:t>
      </w:r>
    </w:p>
    <w:p w14:paraId="001AB89C" w14:textId="77777777" w:rsidR="00EE264A" w:rsidRPr="001D0219" w:rsidRDefault="00EE264A" w:rsidP="00EE264A">
      <w:pPr>
        <w:ind w:firstLine="709"/>
        <w:jc w:val="both"/>
        <w:rPr>
          <w:color w:val="000000"/>
          <w:sz w:val="24"/>
          <w:szCs w:val="24"/>
        </w:rPr>
      </w:pPr>
      <w:r w:rsidRPr="001D0219">
        <w:rPr>
          <w:color w:val="000000"/>
          <w:sz w:val="24"/>
          <w:szCs w:val="24"/>
        </w:rPr>
        <w:t>д) ограждения (в местах необходимости обеспечения защиты пешеходов от наезда автомобилей);</w:t>
      </w:r>
    </w:p>
    <w:p w14:paraId="1C28E51B" w14:textId="77777777" w:rsidR="00EE264A" w:rsidRPr="001D0219" w:rsidRDefault="00EE264A" w:rsidP="00EE264A">
      <w:pPr>
        <w:ind w:firstLine="709"/>
        <w:jc w:val="both"/>
        <w:rPr>
          <w:color w:val="000000"/>
          <w:sz w:val="24"/>
          <w:szCs w:val="24"/>
        </w:rPr>
      </w:pPr>
      <w:r w:rsidRPr="001D0219">
        <w:rPr>
          <w:color w:val="000000"/>
          <w:sz w:val="24"/>
          <w:szCs w:val="24"/>
        </w:rPr>
        <w:t>е) столы для настольных игр;</w:t>
      </w:r>
    </w:p>
    <w:p w14:paraId="67EA0BA2" w14:textId="77777777" w:rsidR="00EE264A" w:rsidRPr="001D0219" w:rsidRDefault="00EE264A" w:rsidP="00EE264A">
      <w:pPr>
        <w:ind w:firstLine="709"/>
        <w:jc w:val="both"/>
        <w:rPr>
          <w:color w:val="000000"/>
          <w:sz w:val="24"/>
          <w:szCs w:val="24"/>
        </w:rPr>
      </w:pPr>
      <w:r w:rsidRPr="001D0219">
        <w:rPr>
          <w:color w:val="000000"/>
          <w:sz w:val="24"/>
          <w:szCs w:val="24"/>
        </w:rPr>
        <w:t>ж) урны.</w:t>
      </w:r>
    </w:p>
    <w:p w14:paraId="18CD3160" w14:textId="77777777" w:rsidR="00EE264A" w:rsidRPr="001D0219" w:rsidRDefault="00EE264A" w:rsidP="00EE264A">
      <w:pPr>
        <w:ind w:firstLine="709"/>
        <w:jc w:val="both"/>
        <w:rPr>
          <w:color w:val="000000"/>
          <w:sz w:val="24"/>
          <w:szCs w:val="24"/>
        </w:rPr>
      </w:pPr>
      <w:r w:rsidRPr="001D0219">
        <w:rPr>
          <w:color w:val="000000"/>
          <w:sz w:val="24"/>
          <w:szCs w:val="24"/>
        </w:rPr>
        <w:t>7.39. При размещении урн необходимо выбирать урны достаточной высоты и объема, с рельефным текстурированием или перфорированием для защиты от графического вандализма и козырьком для защиты от осадков. Допускается применение вставных ведер и мусорных мешков.</w:t>
      </w:r>
    </w:p>
    <w:p w14:paraId="12EBFC74" w14:textId="77777777" w:rsidR="00EE264A" w:rsidRPr="001D0219" w:rsidRDefault="00EE264A" w:rsidP="00EE264A">
      <w:pPr>
        <w:ind w:firstLine="709"/>
        <w:jc w:val="both"/>
        <w:rPr>
          <w:color w:val="000000"/>
          <w:sz w:val="24"/>
          <w:szCs w:val="24"/>
        </w:rPr>
      </w:pPr>
      <w:r w:rsidRPr="001D0219">
        <w:rPr>
          <w:color w:val="000000"/>
          <w:sz w:val="24"/>
          <w:szCs w:val="24"/>
        </w:rPr>
        <w:t>7.40. В целях защиты малых архитектурных форм от графического вандализма следует:</w:t>
      </w:r>
    </w:p>
    <w:p w14:paraId="0240BA0C" w14:textId="77777777" w:rsidR="00EE264A" w:rsidRPr="001D0219" w:rsidRDefault="00EE264A" w:rsidP="00EE264A">
      <w:pPr>
        <w:ind w:firstLine="709"/>
        <w:jc w:val="both"/>
        <w:rPr>
          <w:color w:val="000000"/>
          <w:sz w:val="24"/>
          <w:szCs w:val="24"/>
        </w:rPr>
      </w:pPr>
      <w:r w:rsidRPr="001D0219">
        <w:rPr>
          <w:color w:val="000000"/>
          <w:sz w:val="24"/>
          <w:szCs w:val="24"/>
        </w:rPr>
        <w:t>а) минимизировать площадь поверхностей малых архитектурных форм, при этом свободные поверхности разрешается делать с рельефным текстурированием или перфорированием, препятствующим графическому вандализму или облегчающим его устранение;</w:t>
      </w:r>
    </w:p>
    <w:p w14:paraId="082E11EA" w14:textId="77777777" w:rsidR="00EE264A" w:rsidRPr="001D0219" w:rsidRDefault="00EE264A" w:rsidP="00EE264A">
      <w:pPr>
        <w:ind w:firstLine="709"/>
        <w:jc w:val="both"/>
        <w:rPr>
          <w:color w:val="000000"/>
          <w:sz w:val="24"/>
          <w:szCs w:val="24"/>
        </w:rPr>
      </w:pPr>
      <w:r w:rsidRPr="001D0219">
        <w:rPr>
          <w:color w:val="000000"/>
          <w:sz w:val="24"/>
          <w:szCs w:val="24"/>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малых архитектурных форм исторические планы местности, навигационные схемы и других элементы).</w:t>
      </w:r>
    </w:p>
    <w:p w14:paraId="6A71F049" w14:textId="77777777" w:rsidR="00EE264A" w:rsidRPr="001D0219" w:rsidRDefault="00EE264A" w:rsidP="00EE264A">
      <w:pPr>
        <w:ind w:firstLine="709"/>
        <w:jc w:val="both"/>
        <w:rPr>
          <w:color w:val="000000"/>
          <w:sz w:val="24"/>
          <w:szCs w:val="24"/>
        </w:rPr>
      </w:pPr>
      <w:r w:rsidRPr="001D0219">
        <w:rPr>
          <w:color w:val="000000"/>
          <w:sz w:val="24"/>
          <w:szCs w:val="24"/>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14:paraId="301C0CC8" w14:textId="77777777" w:rsidR="00EE264A" w:rsidRPr="001D0219" w:rsidRDefault="00EE264A" w:rsidP="00EE264A">
      <w:pPr>
        <w:ind w:firstLine="709"/>
        <w:jc w:val="both"/>
        <w:rPr>
          <w:color w:val="000000"/>
          <w:sz w:val="24"/>
          <w:szCs w:val="24"/>
        </w:rPr>
      </w:pPr>
      <w:r w:rsidRPr="001D0219">
        <w:rPr>
          <w:color w:val="000000"/>
          <w:sz w:val="24"/>
          <w:szCs w:val="24"/>
        </w:rPr>
        <w:t>г) выбирать или проектировать рельефные поверхности опор освещения, в том числе с использованием краски, содержащей рельефные частицы.</w:t>
      </w:r>
    </w:p>
    <w:p w14:paraId="3F233145" w14:textId="77777777" w:rsidR="00EE264A" w:rsidRPr="001D0219" w:rsidRDefault="00EE264A" w:rsidP="00EE264A">
      <w:pPr>
        <w:ind w:firstLine="709"/>
        <w:jc w:val="both"/>
        <w:rPr>
          <w:color w:val="000000"/>
          <w:sz w:val="24"/>
          <w:szCs w:val="24"/>
        </w:rPr>
      </w:pPr>
      <w:r w:rsidRPr="001D0219">
        <w:rPr>
          <w:color w:val="000000"/>
          <w:sz w:val="24"/>
          <w:szCs w:val="24"/>
        </w:rPr>
        <w:lastRenderedPageBreak/>
        <w:t>7.41.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14:paraId="4425EB06" w14:textId="77777777" w:rsidR="00EE264A" w:rsidRPr="001D0219" w:rsidRDefault="00EE264A" w:rsidP="00EE264A">
      <w:pPr>
        <w:ind w:firstLine="709"/>
        <w:jc w:val="both"/>
        <w:rPr>
          <w:color w:val="000000"/>
          <w:sz w:val="24"/>
          <w:szCs w:val="24"/>
        </w:rPr>
      </w:pPr>
      <w:r w:rsidRPr="001D0219">
        <w:rPr>
          <w:color w:val="000000"/>
          <w:sz w:val="24"/>
          <w:szCs w:val="24"/>
        </w:rPr>
        <w:t>7.42.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14:paraId="7DB61F8A" w14:textId="77777777" w:rsidR="00EE264A" w:rsidRPr="001D0219" w:rsidRDefault="00EE264A" w:rsidP="00EE264A">
      <w:pPr>
        <w:ind w:firstLine="709"/>
        <w:jc w:val="both"/>
        <w:rPr>
          <w:color w:val="000000"/>
          <w:sz w:val="24"/>
          <w:szCs w:val="24"/>
        </w:rPr>
      </w:pPr>
      <w:r w:rsidRPr="001D0219">
        <w:rPr>
          <w:color w:val="000000"/>
          <w:sz w:val="24"/>
          <w:szCs w:val="24"/>
        </w:rPr>
        <w:t xml:space="preserve">7.43. В целях благоустройства на территории </w:t>
      </w:r>
      <w:r w:rsidR="005044AA" w:rsidRPr="001D0219">
        <w:rPr>
          <w:color w:val="000000"/>
          <w:sz w:val="24"/>
          <w:szCs w:val="24"/>
        </w:rPr>
        <w:t>муниципального образования</w:t>
      </w:r>
      <w:r w:rsidRPr="001D0219">
        <w:rPr>
          <w:color w:val="000000"/>
          <w:sz w:val="24"/>
          <w:szCs w:val="24"/>
        </w:rPr>
        <w:t xml:space="preserve"> могут устанавливаться ограждения.</w:t>
      </w:r>
    </w:p>
    <w:p w14:paraId="4EE4F395" w14:textId="77777777" w:rsidR="00EE264A" w:rsidRPr="001D0219" w:rsidRDefault="00EE264A" w:rsidP="00EE264A">
      <w:pPr>
        <w:ind w:firstLine="709"/>
        <w:jc w:val="both"/>
        <w:rPr>
          <w:color w:val="000000"/>
          <w:sz w:val="24"/>
          <w:szCs w:val="24"/>
        </w:rPr>
      </w:pPr>
      <w:r w:rsidRPr="001D0219">
        <w:rPr>
          <w:color w:val="000000"/>
          <w:sz w:val="24"/>
          <w:szCs w:val="24"/>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14:paraId="40617E1C" w14:textId="77777777" w:rsidR="00EE264A" w:rsidRPr="001D0219" w:rsidRDefault="00EE264A" w:rsidP="00EE264A">
      <w:pPr>
        <w:ind w:firstLine="709"/>
        <w:jc w:val="both"/>
        <w:rPr>
          <w:color w:val="000000"/>
          <w:sz w:val="24"/>
          <w:szCs w:val="24"/>
        </w:rPr>
      </w:pPr>
      <w:r w:rsidRPr="001D0219">
        <w:rPr>
          <w:color w:val="000000"/>
          <w:sz w:val="24"/>
          <w:szCs w:val="24"/>
        </w:rPr>
        <w:t>7.44.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14:paraId="772FCFFC" w14:textId="77777777" w:rsidR="00EE264A" w:rsidRPr="001D0219" w:rsidRDefault="00EE264A" w:rsidP="00EE264A">
      <w:pPr>
        <w:ind w:firstLine="709"/>
        <w:jc w:val="both"/>
        <w:rPr>
          <w:color w:val="000000"/>
          <w:sz w:val="24"/>
          <w:szCs w:val="24"/>
        </w:rPr>
      </w:pPr>
      <w:r w:rsidRPr="001D0219">
        <w:rPr>
          <w:color w:val="000000"/>
          <w:sz w:val="24"/>
          <w:szCs w:val="24"/>
        </w:rPr>
        <w:t xml:space="preserve">Ограждения земельных участков устанавливают высотой до </w:t>
      </w:r>
      <w:r w:rsidRPr="001D0219">
        <w:rPr>
          <w:i/>
          <w:iCs/>
          <w:color w:val="000000"/>
          <w:sz w:val="24"/>
          <w:szCs w:val="24"/>
        </w:rPr>
        <w:t>2 м</w:t>
      </w:r>
      <w:r w:rsidRPr="001D0219">
        <w:rPr>
          <w:color w:val="000000"/>
          <w:sz w:val="24"/>
          <w:szCs w:val="24"/>
        </w:rPr>
        <w:t>. Возведение ограждения на межевых границах с превышением указанной высоты допускается по согласованию со смежными землепользователями.</w:t>
      </w:r>
    </w:p>
    <w:p w14:paraId="004AF242" w14:textId="77777777" w:rsidR="00EE264A" w:rsidRPr="001D0219" w:rsidRDefault="00EE264A" w:rsidP="00EE264A">
      <w:pPr>
        <w:ind w:firstLine="709"/>
        <w:jc w:val="both"/>
        <w:rPr>
          <w:color w:val="000000"/>
          <w:sz w:val="24"/>
          <w:szCs w:val="24"/>
        </w:rPr>
      </w:pPr>
      <w:r w:rsidRPr="001D0219">
        <w:rPr>
          <w:color w:val="000000"/>
          <w:sz w:val="24"/>
          <w:szCs w:val="24"/>
        </w:rPr>
        <w:t>7.45.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14:paraId="563C7D41" w14:textId="77777777" w:rsidR="00EE264A" w:rsidRPr="001D0219" w:rsidRDefault="00EE264A" w:rsidP="00EE264A">
      <w:pPr>
        <w:ind w:firstLine="709"/>
        <w:jc w:val="both"/>
        <w:rPr>
          <w:color w:val="000000"/>
          <w:sz w:val="24"/>
          <w:szCs w:val="24"/>
        </w:rPr>
      </w:pPr>
      <w:r w:rsidRPr="001D0219">
        <w:rPr>
          <w:color w:val="000000"/>
          <w:sz w:val="24"/>
          <w:szCs w:val="24"/>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14:paraId="699E180E" w14:textId="77777777" w:rsidR="00EE264A" w:rsidRPr="001D0219" w:rsidRDefault="00EE264A" w:rsidP="00EE264A">
      <w:pPr>
        <w:ind w:firstLine="709"/>
        <w:jc w:val="both"/>
        <w:rPr>
          <w:color w:val="000000"/>
          <w:sz w:val="24"/>
          <w:szCs w:val="24"/>
        </w:rPr>
      </w:pPr>
      <w:r w:rsidRPr="001D0219">
        <w:rPr>
          <w:color w:val="000000"/>
          <w:sz w:val="24"/>
          <w:szCs w:val="24"/>
        </w:rPr>
        <w:t>7.46. 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14:paraId="710DB975" w14:textId="77777777" w:rsidR="00EE264A" w:rsidRPr="001D0219" w:rsidRDefault="00EE264A" w:rsidP="00EE264A">
      <w:pPr>
        <w:ind w:firstLine="709"/>
        <w:jc w:val="both"/>
        <w:rPr>
          <w:color w:val="000000"/>
          <w:sz w:val="24"/>
          <w:szCs w:val="24"/>
        </w:rPr>
      </w:pPr>
      <w:r w:rsidRPr="001D0219">
        <w:rPr>
          <w:color w:val="000000"/>
          <w:sz w:val="24"/>
          <w:szCs w:val="24"/>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14:paraId="3690BEAE" w14:textId="77777777" w:rsidR="00EE264A" w:rsidRPr="001D0219" w:rsidRDefault="00EE264A" w:rsidP="00EE264A">
      <w:pPr>
        <w:ind w:firstLine="709"/>
        <w:jc w:val="both"/>
        <w:rPr>
          <w:color w:val="000000"/>
          <w:sz w:val="24"/>
          <w:szCs w:val="24"/>
        </w:rPr>
      </w:pPr>
      <w:r w:rsidRPr="001D0219">
        <w:rPr>
          <w:color w:val="000000"/>
          <w:sz w:val="24"/>
          <w:szCs w:val="24"/>
        </w:rPr>
        <w:t>7.47. Установка ограждений, изготовленных из сетки-рабицы,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14:paraId="69EFF8BE" w14:textId="77777777" w:rsidR="00EE264A" w:rsidRPr="001D0219" w:rsidRDefault="00EE264A" w:rsidP="00EE264A">
      <w:pPr>
        <w:ind w:firstLine="709"/>
        <w:jc w:val="both"/>
        <w:rPr>
          <w:color w:val="000000"/>
          <w:sz w:val="24"/>
          <w:szCs w:val="24"/>
        </w:rPr>
      </w:pPr>
      <w:r w:rsidRPr="001D0219">
        <w:rPr>
          <w:color w:val="000000"/>
          <w:sz w:val="24"/>
          <w:szCs w:val="24"/>
        </w:rPr>
        <w:t>7.48. Ограждения зданий (в том числе индивидуальных жилых домов и многоквартирных домов),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14:paraId="36268191" w14:textId="77777777" w:rsidR="00EE264A" w:rsidRPr="001D0219" w:rsidRDefault="00EE264A" w:rsidP="00EE264A">
      <w:pPr>
        <w:ind w:firstLine="709"/>
        <w:jc w:val="both"/>
        <w:rPr>
          <w:color w:val="000000"/>
          <w:sz w:val="24"/>
          <w:szCs w:val="24"/>
        </w:rPr>
      </w:pPr>
      <w:r w:rsidRPr="001D0219">
        <w:rPr>
          <w:color w:val="000000"/>
          <w:sz w:val="24"/>
          <w:szCs w:val="24"/>
        </w:rPr>
        <w:t>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w:t>
      </w:r>
    </w:p>
    <w:p w14:paraId="7E456AC5" w14:textId="77777777" w:rsidR="00EE264A" w:rsidRPr="001D0219" w:rsidRDefault="00EE264A" w:rsidP="00EE264A">
      <w:pPr>
        <w:ind w:firstLine="709"/>
        <w:jc w:val="both"/>
        <w:rPr>
          <w:color w:val="000000"/>
          <w:sz w:val="24"/>
          <w:szCs w:val="24"/>
        </w:rPr>
      </w:pPr>
      <w:r w:rsidRPr="001D0219">
        <w:rPr>
          <w:color w:val="000000"/>
          <w:sz w:val="24"/>
          <w:szCs w:val="24"/>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14:paraId="481DF244" w14:textId="77777777" w:rsidR="00EE264A" w:rsidRPr="001D0219" w:rsidRDefault="00EE264A" w:rsidP="00EE264A">
      <w:pPr>
        <w:ind w:firstLine="709"/>
        <w:jc w:val="both"/>
        <w:rPr>
          <w:color w:val="000000"/>
          <w:sz w:val="24"/>
          <w:szCs w:val="24"/>
        </w:rPr>
      </w:pPr>
      <w:r w:rsidRPr="001D0219">
        <w:rPr>
          <w:color w:val="000000"/>
          <w:sz w:val="24"/>
          <w:szCs w:val="24"/>
        </w:rPr>
        <w:t>Дорожные ограждения содержатся специализированной организацией, осуществляющей содержание и уборку дорог.</w:t>
      </w:r>
    </w:p>
    <w:p w14:paraId="3FE3E75B" w14:textId="77777777" w:rsidR="00EE264A" w:rsidRPr="001D0219" w:rsidRDefault="00EE264A" w:rsidP="00EE264A">
      <w:pPr>
        <w:ind w:firstLine="709"/>
        <w:jc w:val="both"/>
        <w:rPr>
          <w:color w:val="000000"/>
          <w:sz w:val="24"/>
          <w:szCs w:val="24"/>
        </w:rPr>
      </w:pPr>
      <w:r w:rsidRPr="001D0219">
        <w:rPr>
          <w:color w:val="000000"/>
          <w:sz w:val="24"/>
          <w:szCs w:val="24"/>
        </w:rPr>
        <w:t>Лица, осуществляющие содержание ограждений, обязаны обеспечить ремонт и покраску ограждений по мере необходимости, очистку от надписей, рисунков, объявлений по мере их появления.</w:t>
      </w:r>
    </w:p>
    <w:p w14:paraId="252F60EE" w14:textId="77777777" w:rsidR="00EE264A" w:rsidRPr="001D0219" w:rsidRDefault="00EE264A" w:rsidP="00EE264A">
      <w:pPr>
        <w:ind w:firstLine="709"/>
        <w:jc w:val="both"/>
        <w:rPr>
          <w:color w:val="000000"/>
          <w:sz w:val="24"/>
          <w:szCs w:val="24"/>
        </w:rPr>
      </w:pPr>
      <w:r w:rsidRPr="001D0219">
        <w:rPr>
          <w:color w:val="000000"/>
          <w:sz w:val="24"/>
          <w:szCs w:val="24"/>
        </w:rPr>
        <w:t xml:space="preserve">7.49.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w:t>
      </w:r>
      <w:r w:rsidRPr="001D0219">
        <w:rPr>
          <w:color w:val="000000"/>
          <w:sz w:val="24"/>
          <w:szCs w:val="24"/>
        </w:rPr>
        <w:lastRenderedPageBreak/>
        <w:t>проведения ремонта, если общая площадь разрушения превышает двадцать процентов от общей площади элемента.</w:t>
      </w:r>
    </w:p>
    <w:p w14:paraId="25A66041" w14:textId="77777777" w:rsidR="00EE264A" w:rsidRPr="001D0219" w:rsidRDefault="00EE264A" w:rsidP="00EE264A">
      <w:pPr>
        <w:ind w:firstLine="709"/>
        <w:jc w:val="both"/>
        <w:rPr>
          <w:color w:val="000000"/>
          <w:sz w:val="24"/>
          <w:szCs w:val="24"/>
        </w:rPr>
      </w:pPr>
      <w:r w:rsidRPr="001D0219">
        <w:rPr>
          <w:color w:val="000000"/>
          <w:sz w:val="24"/>
          <w:szCs w:val="24"/>
        </w:rPr>
        <w:t>7.50.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14:paraId="7AC776A0" w14:textId="77777777" w:rsidR="00EE264A" w:rsidRPr="001D0219" w:rsidRDefault="00EE264A" w:rsidP="00EE264A">
      <w:pPr>
        <w:ind w:firstLine="709"/>
        <w:jc w:val="both"/>
        <w:rPr>
          <w:color w:val="000000"/>
          <w:sz w:val="24"/>
          <w:szCs w:val="24"/>
        </w:rPr>
      </w:pPr>
      <w:r w:rsidRPr="001D0219">
        <w:rPr>
          <w:color w:val="000000"/>
          <w:sz w:val="24"/>
          <w:szCs w:val="24"/>
        </w:rPr>
        <w:t>7.51.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14:paraId="511ED03C" w14:textId="77777777" w:rsidR="00EE264A" w:rsidRPr="001D0219" w:rsidRDefault="00EE264A" w:rsidP="00EE264A">
      <w:pPr>
        <w:ind w:firstLine="709"/>
        <w:jc w:val="both"/>
        <w:rPr>
          <w:color w:val="000000"/>
          <w:sz w:val="24"/>
          <w:szCs w:val="24"/>
        </w:rPr>
      </w:pPr>
      <w:r w:rsidRPr="001D0219">
        <w:rPr>
          <w:color w:val="000000"/>
          <w:sz w:val="24"/>
          <w:szCs w:val="24"/>
        </w:rPr>
        <w:t>7.52.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14:paraId="26276E3B" w14:textId="77777777" w:rsidR="00EE264A" w:rsidRPr="001D0219" w:rsidRDefault="00EE264A" w:rsidP="00EE264A">
      <w:pPr>
        <w:ind w:firstLine="709"/>
        <w:jc w:val="both"/>
        <w:rPr>
          <w:color w:val="000000"/>
          <w:sz w:val="24"/>
          <w:szCs w:val="24"/>
        </w:rPr>
      </w:pPr>
      <w:r w:rsidRPr="001D0219">
        <w:rPr>
          <w:color w:val="000000"/>
          <w:sz w:val="24"/>
          <w:szCs w:val="24"/>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14:paraId="51BC9E81" w14:textId="77777777" w:rsidR="00EE264A" w:rsidRPr="001D0219" w:rsidRDefault="00EE264A" w:rsidP="00EE264A">
      <w:pPr>
        <w:ind w:firstLine="709"/>
        <w:jc w:val="both"/>
        <w:rPr>
          <w:color w:val="000000"/>
          <w:sz w:val="24"/>
          <w:szCs w:val="24"/>
        </w:rPr>
      </w:pPr>
      <w:r w:rsidRPr="001D0219">
        <w:rPr>
          <w:color w:val="000000"/>
          <w:sz w:val="24"/>
          <w:szCs w:val="24"/>
        </w:rPr>
        <w:t>Некапитальные сооружения питания могут также оборудоваться туалетными кабинами.</w:t>
      </w:r>
    </w:p>
    <w:p w14:paraId="4C19A93B" w14:textId="77777777" w:rsidR="00EE264A" w:rsidRPr="001D0219" w:rsidRDefault="00EE264A" w:rsidP="00EE264A">
      <w:pPr>
        <w:ind w:firstLine="709"/>
        <w:jc w:val="both"/>
        <w:rPr>
          <w:color w:val="000000"/>
          <w:sz w:val="24"/>
          <w:szCs w:val="24"/>
        </w:rPr>
      </w:pPr>
      <w:r w:rsidRPr="001D0219">
        <w:rPr>
          <w:color w:val="000000"/>
          <w:sz w:val="24"/>
          <w:szCs w:val="24"/>
        </w:rPr>
        <w:t>7.53. При создании некапитальных сооружений допускается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14:paraId="0F7E2BA1" w14:textId="77777777" w:rsidR="00EE264A" w:rsidRPr="001D0219" w:rsidRDefault="00EE264A" w:rsidP="00EE264A">
      <w:pPr>
        <w:ind w:firstLine="709"/>
        <w:jc w:val="both"/>
        <w:rPr>
          <w:color w:val="000000"/>
          <w:sz w:val="24"/>
          <w:szCs w:val="24"/>
        </w:rPr>
      </w:pPr>
      <w:r w:rsidRPr="001D0219">
        <w:rPr>
          <w:color w:val="000000"/>
          <w:sz w:val="24"/>
          <w:szCs w:val="24"/>
        </w:rPr>
        <w:t>7.54. При остеклении витрин допускается применять безосколочные, ударостойкие материалы, безопасные упрочняющие многослойные пленочные покрытия, поликарбонатные стекла.</w:t>
      </w:r>
    </w:p>
    <w:p w14:paraId="765C883E" w14:textId="77777777" w:rsidR="00EE264A" w:rsidRPr="001D0219" w:rsidRDefault="00EE264A" w:rsidP="00EE264A">
      <w:pPr>
        <w:ind w:firstLine="709"/>
        <w:jc w:val="both"/>
        <w:rPr>
          <w:color w:val="000000"/>
          <w:sz w:val="24"/>
          <w:szCs w:val="24"/>
        </w:rPr>
      </w:pPr>
      <w:r w:rsidRPr="001D0219">
        <w:rPr>
          <w:color w:val="000000"/>
          <w:sz w:val="24"/>
          <w:szCs w:val="24"/>
        </w:rPr>
        <w:t>7.55. При проектировании мини-маркетов, мини-рынков, торговых рядов разрешается применять быстро возводимые модульные комплексы, выполняемые из легких конструкций, с учетом архитектурно-художественного облика населенного пункта.</w:t>
      </w:r>
    </w:p>
    <w:p w14:paraId="56E39AAC" w14:textId="77777777" w:rsidR="00EE264A" w:rsidRPr="001D0219" w:rsidRDefault="00EE264A" w:rsidP="00EE264A">
      <w:pPr>
        <w:ind w:firstLine="709"/>
        <w:jc w:val="both"/>
        <w:rPr>
          <w:color w:val="000000"/>
          <w:sz w:val="24"/>
          <w:szCs w:val="24"/>
        </w:rPr>
      </w:pPr>
      <w:r w:rsidRPr="001D0219">
        <w:rPr>
          <w:color w:val="000000"/>
          <w:sz w:val="24"/>
          <w:szCs w:val="24"/>
        </w:rPr>
        <w:t>7.56.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14:paraId="74B1A4E7" w14:textId="77777777" w:rsidR="00EE264A" w:rsidRPr="001D0219" w:rsidRDefault="00EE264A" w:rsidP="00EE264A">
      <w:pPr>
        <w:ind w:firstLine="709"/>
        <w:jc w:val="both"/>
        <w:rPr>
          <w:color w:val="000000"/>
          <w:sz w:val="24"/>
          <w:szCs w:val="24"/>
        </w:rPr>
      </w:pPr>
    </w:p>
    <w:p w14:paraId="5E102BC0" w14:textId="77777777" w:rsidR="00EE264A" w:rsidRPr="001D0219" w:rsidRDefault="00EE264A" w:rsidP="00E03253">
      <w:pPr>
        <w:pStyle w:val="4"/>
        <w:spacing w:before="0" w:after="0"/>
        <w:ind w:firstLine="709"/>
        <w:jc w:val="center"/>
        <w:rPr>
          <w:rFonts w:ascii="Times New Roman" w:hAnsi="Times New Roman"/>
          <w:sz w:val="24"/>
          <w:szCs w:val="24"/>
        </w:rPr>
      </w:pPr>
      <w:r w:rsidRPr="001D0219">
        <w:rPr>
          <w:rFonts w:ascii="Times New Roman" w:hAnsi="Times New Roman"/>
          <w:sz w:val="24"/>
          <w:szCs w:val="24"/>
        </w:rPr>
        <w:t>Глава 8. Организация пешеходных коммуникаций, в том числе тротуаров, аллей, дорожек, тропинок</w:t>
      </w:r>
    </w:p>
    <w:p w14:paraId="2D6B4C14" w14:textId="77777777" w:rsidR="00643A87" w:rsidRPr="001D0219" w:rsidRDefault="00643A87" w:rsidP="00643A87">
      <w:pPr>
        <w:rPr>
          <w:sz w:val="24"/>
          <w:szCs w:val="24"/>
        </w:rPr>
      </w:pPr>
    </w:p>
    <w:p w14:paraId="08526141"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8.1. Тротуары, аллеи, пешеходные дорожки и тропинки (далее - пешеходные коммуникации) на территории жилой застройки проектируются с учетом создания основных и второстепенных пешеходных коммуникаций.</w:t>
      </w:r>
    </w:p>
    <w:p w14:paraId="5B69A0C0"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 xml:space="preserve">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w:t>
      </w:r>
      <w:r w:rsidRPr="001D0219">
        <w:rPr>
          <w:color w:val="000000"/>
          <w:sz w:val="24"/>
          <w:szCs w:val="24"/>
        </w:rPr>
        <w:lastRenderedPageBreak/>
        <w:t>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14:paraId="7E48D10B"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К второстепенным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14:paraId="4A889765"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8.2.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w:t>
      </w:r>
    </w:p>
    <w:p w14:paraId="7524D607"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 в том числе для инвалидов и иных граждан с ограниченными возможностями передвижения и их сопровождающих в соответствии с требованиями сводов правил, национальных стандартов, отраслевых норм и настоящих Правил.</w:t>
      </w:r>
    </w:p>
    <w:p w14:paraId="2133D0AB"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8.3. При проектировании пешеходных коммуникаций, прилегающих к объектам транспортной инфраструктуры, допускается организовывать разделение пешеходных потоков.</w:t>
      </w:r>
    </w:p>
    <w:p w14:paraId="5BD8E8FE"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8.4.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14:paraId="2B6F2CF2"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8.5. Покрытие пешеходных дорожек должно быть удобным при ходьбе и устойчивым к износу.</w:t>
      </w:r>
    </w:p>
    <w:p w14:paraId="631BFD21"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 xml:space="preserve">8.6. Пешеходные дорожки и тротуары в составе активно используемых общественных территорий в целях </w:t>
      </w:r>
      <w:r w:rsidR="001817EF" w:rsidRPr="001D0219">
        <w:rPr>
          <w:color w:val="000000"/>
          <w:sz w:val="24"/>
          <w:szCs w:val="24"/>
        </w:rPr>
        <w:t>избежания</w:t>
      </w:r>
      <w:r w:rsidRPr="001D0219">
        <w:rPr>
          <w:color w:val="000000"/>
          <w:sz w:val="24"/>
          <w:szCs w:val="24"/>
        </w:rPr>
        <w:t xml:space="preserve"> скопления людей следует предусматривать шириной не менее 2 метров.</w:t>
      </w:r>
    </w:p>
    <w:p w14:paraId="43CAC430"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На тротуарах с активным потоком пешеходов уличную мебель необходимо располагать в порядке, способствующем свободному движению пешеходов.</w:t>
      </w:r>
    </w:p>
    <w:p w14:paraId="54D5402D"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8.7. Пешеходные коммуникации в составе общественных территорий должны быть хорошо просматриваемыми и освещенными.</w:t>
      </w:r>
    </w:p>
    <w:p w14:paraId="140BD6EA"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 xml:space="preserve">8.8. Не допускается проектирование и создание прямолинейных пешеходных дорожек. Следует предусматривать возможности для альтернативных пешеходных маршрутов между двумя любыми точками </w:t>
      </w:r>
      <w:r w:rsidR="005044AA" w:rsidRPr="001D0219">
        <w:rPr>
          <w:color w:val="000000"/>
          <w:sz w:val="24"/>
          <w:szCs w:val="24"/>
        </w:rPr>
        <w:t>муниципального образования</w:t>
      </w:r>
      <w:r w:rsidRPr="001D0219">
        <w:rPr>
          <w:color w:val="000000"/>
          <w:sz w:val="24"/>
          <w:szCs w:val="24"/>
        </w:rPr>
        <w:t>.</w:t>
      </w:r>
    </w:p>
    <w:p w14:paraId="25409D4F"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8.9. При планировании пешеходных коммуникаций допускается создание мест для кратковременного отдыха пешеходов, в том числе маломобильных групп населения (например, скамьи).</w:t>
      </w:r>
    </w:p>
    <w:p w14:paraId="3ADFB26C"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8.10. С целью создания комфортной среды для пешеходов пешеходные коммуникации возможно озеленять путем использования различных видов зеленых насаждений.</w:t>
      </w:r>
    </w:p>
    <w:p w14:paraId="32CCA117"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8.11. При создании основных пешеходных коммуникаций допускается использовать твердые виды покрытия.</w:t>
      </w:r>
    </w:p>
    <w:p w14:paraId="6F4CD09C"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Точки пересечения основных пешеходных коммуникаций с транспортными проездами, в том числе некапитальных нестационарных сооружений, могут оснащаться бордюрными пандусами.</w:t>
      </w:r>
    </w:p>
    <w:p w14:paraId="70EBE808"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Лестницы, пандусы, мостики и другие подобные элементы разрешается выполнять с соблюдением равновеликой пропускной способности.</w:t>
      </w:r>
    </w:p>
    <w:p w14:paraId="25316262"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8.12. При создании второстепенных пешеходных коммуникаций допускается использовать различные виды покрытия:</w:t>
      </w:r>
    </w:p>
    <w:p w14:paraId="72981D98"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а) дорожки скверов, бульваров, садов населенного пункта разрешается устраивать с твердыми видами покрытия и элементами сопряжения поверхностей;</w:t>
      </w:r>
    </w:p>
    <w:p w14:paraId="50B441CF"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 xml:space="preserve">б) дорожки крупных озелененных территорий и территорий рекреационного назначения </w:t>
      </w:r>
      <w:r w:rsidRPr="001D0219">
        <w:rPr>
          <w:color w:val="000000"/>
          <w:sz w:val="24"/>
          <w:szCs w:val="24"/>
        </w:rPr>
        <w:lastRenderedPageBreak/>
        <w:t>разрешается устраивать с различными видами мягкого или комбинированного покрытия, пешеходные тропы - с естественным грунтовым покрытием.</w:t>
      </w:r>
    </w:p>
    <w:p w14:paraId="2E4D8A20"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8.13. К пешеходным зонам относятся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14:paraId="6FB8C4FD"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В малых населенных пунктах пешеходные зоны разрешается располагать и (или) благоустраивать в центре такого населенного пункта и (или) в основном центре притяжения жителей.</w:t>
      </w:r>
    </w:p>
    <w:p w14:paraId="1E6A162C"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В больших и крупных населенных пунктах пешеходные зоны разрешается располагать и (или) благоустраивать во всех жилых районах, парках и скверах.</w:t>
      </w:r>
    </w:p>
    <w:p w14:paraId="66E15DFD"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8.14. Для проектирования и (или) благоустройства пешеходной зоны возможно проведение осмотра территории совместно с представителями жителей планируемого к благоустройству квартала, микрорайона, выявление точек притяжения, с учетом интересов всех групп населения, в том числе молодежи, детей различного возраста и их родителей, пенсионеров и маломобильных групп населения.</w:t>
      </w:r>
    </w:p>
    <w:p w14:paraId="6EDFA21A"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8.15. На велодорожках, размещаемых вдоль улиц и дорог, допускается предусматривать освещение, на территориях рекреационного назначения - озеленение.</w:t>
      </w:r>
    </w:p>
    <w:p w14:paraId="145AAE91"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8.16. Для эффективного использования велосипедных коммуникаций разрешается предусматривать:</w:t>
      </w:r>
    </w:p>
    <w:p w14:paraId="75E7B289"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а) маршруты велодорожек, интегрированные в единую замкнутую систему;</w:t>
      </w:r>
    </w:p>
    <w:p w14:paraId="54B92502"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 xml:space="preserve">б) комфортные и безопасные пересечения </w:t>
      </w:r>
      <w:proofErr w:type="spellStart"/>
      <w:r w:rsidR="001F698A" w:rsidRPr="001D0219">
        <w:rPr>
          <w:color w:val="000000"/>
          <w:sz w:val="24"/>
          <w:szCs w:val="24"/>
        </w:rPr>
        <w:t>вело</w:t>
      </w:r>
      <w:r w:rsidR="001817EF" w:rsidRPr="001D0219">
        <w:rPr>
          <w:color w:val="000000"/>
          <w:sz w:val="24"/>
          <w:szCs w:val="24"/>
        </w:rPr>
        <w:t>маршрутов</w:t>
      </w:r>
      <w:proofErr w:type="spellEnd"/>
      <w:r w:rsidRPr="001D0219">
        <w:rPr>
          <w:color w:val="000000"/>
          <w:sz w:val="24"/>
          <w:szCs w:val="24"/>
        </w:rPr>
        <w:t xml:space="preserve"> на перекрестках с пешеходными и автомобильными коммуникациями;</w:t>
      </w:r>
    </w:p>
    <w:p w14:paraId="5DCDA5A7"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в) снижение общей скорости движения автомобильного транспорта на территории, в которую интегрируется велодвижение;</w:t>
      </w:r>
    </w:p>
    <w:p w14:paraId="3558CF09"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г) организацию безбарьерной среды в зонах перепада высот на маршруте;</w:t>
      </w:r>
    </w:p>
    <w:p w14:paraId="2B0B5E2B"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д) организацию велодорожек на маршрутах, ведущих к зонам транспортно-пересадочных узлов и остановкам внеуличного транспорта;</w:t>
      </w:r>
    </w:p>
    <w:p w14:paraId="6E285F8D" w14:textId="77777777" w:rsidR="00EE264A" w:rsidRPr="001D0219" w:rsidRDefault="00EE264A" w:rsidP="00EE264A">
      <w:pPr>
        <w:ind w:firstLine="709"/>
        <w:jc w:val="both"/>
        <w:rPr>
          <w:color w:val="000000"/>
          <w:sz w:val="24"/>
          <w:szCs w:val="24"/>
        </w:rPr>
      </w:pPr>
      <w:r w:rsidRPr="001D0219">
        <w:rPr>
          <w:color w:val="000000"/>
          <w:sz w:val="24"/>
          <w:szCs w:val="24"/>
        </w:rPr>
        <w:t xml:space="preserve">е) безопасные </w:t>
      </w:r>
      <w:proofErr w:type="spellStart"/>
      <w:r w:rsidRPr="001D0219">
        <w:rPr>
          <w:color w:val="000000"/>
          <w:sz w:val="24"/>
          <w:szCs w:val="24"/>
        </w:rPr>
        <w:t>велопарковки</w:t>
      </w:r>
      <w:proofErr w:type="spellEnd"/>
      <w:r w:rsidRPr="001D0219">
        <w:rPr>
          <w:color w:val="000000"/>
          <w:sz w:val="24"/>
          <w:szCs w:val="24"/>
        </w:rPr>
        <w:t xml:space="preserve"> на общественных территориях </w:t>
      </w:r>
      <w:r w:rsidR="005044AA" w:rsidRPr="001D0219">
        <w:rPr>
          <w:color w:val="000000"/>
          <w:sz w:val="24"/>
          <w:szCs w:val="24"/>
        </w:rPr>
        <w:t>муниципального образования</w:t>
      </w:r>
      <w:r w:rsidRPr="001D0219">
        <w:rPr>
          <w:color w:val="000000"/>
          <w:sz w:val="24"/>
          <w:szCs w:val="24"/>
        </w:rPr>
        <w:t>, в том числе в зонах транспортно-пересадочных узлов и остановок внеуличного транспорта.</w:t>
      </w:r>
    </w:p>
    <w:p w14:paraId="1DE68C73" w14:textId="77777777" w:rsidR="00EE264A" w:rsidRPr="001D0219" w:rsidRDefault="00EE264A" w:rsidP="00EE264A">
      <w:pPr>
        <w:ind w:firstLine="709"/>
        <w:jc w:val="both"/>
        <w:rPr>
          <w:color w:val="000000"/>
          <w:sz w:val="24"/>
          <w:szCs w:val="24"/>
        </w:rPr>
      </w:pPr>
    </w:p>
    <w:p w14:paraId="30A6E4BB" w14:textId="77777777" w:rsidR="00EE264A" w:rsidRPr="001D0219" w:rsidRDefault="00EE264A" w:rsidP="00005C4B">
      <w:pPr>
        <w:pStyle w:val="4"/>
        <w:spacing w:before="0" w:after="0"/>
        <w:ind w:firstLine="709"/>
        <w:jc w:val="center"/>
        <w:rPr>
          <w:rFonts w:ascii="Times New Roman" w:hAnsi="Times New Roman"/>
          <w:sz w:val="24"/>
          <w:szCs w:val="24"/>
        </w:rPr>
      </w:pPr>
      <w:r w:rsidRPr="001D0219">
        <w:rPr>
          <w:rFonts w:ascii="Times New Roman" w:hAnsi="Times New Roman"/>
          <w:sz w:val="24"/>
          <w:szCs w:val="24"/>
        </w:rPr>
        <w:t xml:space="preserve">Глава 9. Обустройство территории </w:t>
      </w:r>
      <w:r w:rsidR="005044AA" w:rsidRPr="001D0219">
        <w:rPr>
          <w:rFonts w:ascii="Times New Roman" w:hAnsi="Times New Roman"/>
          <w:sz w:val="24"/>
          <w:szCs w:val="24"/>
        </w:rPr>
        <w:t xml:space="preserve">муниципального </w:t>
      </w:r>
      <w:r w:rsidR="00005C4B" w:rsidRPr="001D0219">
        <w:rPr>
          <w:rFonts w:ascii="Times New Roman" w:hAnsi="Times New Roman"/>
          <w:sz w:val="24"/>
          <w:szCs w:val="24"/>
        </w:rPr>
        <w:t>округа</w:t>
      </w:r>
      <w:r w:rsidRPr="001D0219">
        <w:rPr>
          <w:rFonts w:ascii="Times New Roman" w:hAnsi="Times New Roman"/>
          <w:sz w:val="24"/>
          <w:szCs w:val="24"/>
        </w:rPr>
        <w:t xml:space="preserve"> в целях обеспечения беспрепятственного передвижения по ней инвалидов и других маломобильных групп населения</w:t>
      </w:r>
    </w:p>
    <w:p w14:paraId="0DA1A251" w14:textId="77777777" w:rsidR="00643A87" w:rsidRPr="001D0219" w:rsidRDefault="00643A87" w:rsidP="00643A87">
      <w:pPr>
        <w:rPr>
          <w:sz w:val="24"/>
          <w:szCs w:val="24"/>
        </w:rPr>
      </w:pPr>
    </w:p>
    <w:p w14:paraId="0CDCC2BD"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9.1.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w:t>
      </w:r>
    </w:p>
    <w:p w14:paraId="0C2780D0"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 xml:space="preserve">9.2. Проектирование, строительство, установка технических средств и оборудования, способствующих передвижению маломобильных групп населения, </w:t>
      </w:r>
      <w:r w:rsidR="00420F6A" w:rsidRPr="001D0219">
        <w:rPr>
          <w:color w:val="000000"/>
          <w:sz w:val="24"/>
          <w:szCs w:val="24"/>
        </w:rPr>
        <w:t>осуществляются,</w:t>
      </w:r>
      <w:r w:rsidRPr="001D0219">
        <w:rPr>
          <w:color w:val="000000"/>
          <w:sz w:val="24"/>
          <w:szCs w:val="24"/>
        </w:rPr>
        <w:t xml:space="preserve"> в том числе при новом строительстве в соответствии с утвержденной проектной документацией.</w:t>
      </w:r>
    </w:p>
    <w:p w14:paraId="62856F39"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9.3. Проектирование путей движения маломобильных групп населения, входных групп в здания и сооружения осуществляется в соответствии с требованиями сводов правил, национальных стандартов, отраслевых норм и настоящих Правил.</w:t>
      </w:r>
    </w:p>
    <w:p w14:paraId="3408B85F"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9.4.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14:paraId="4D95E61C"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Тротуары, подходы к зданиям, строениям и сооружениям, ступени и пандусы необходимо выполнять с нескользящей поверхностью.</w:t>
      </w:r>
    </w:p>
    <w:p w14:paraId="0AA99299"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lastRenderedPageBreak/>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противогололедными средствами или укрывать такие поверхности противоскользящими материалами.</w:t>
      </w:r>
    </w:p>
    <w:p w14:paraId="2669A391"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9.5.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14:paraId="3DB4BD0E"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 xml:space="preserve">9.6. 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w:t>
      </w:r>
      <w:proofErr w:type="spellStart"/>
      <w:r w:rsidRPr="001D0219">
        <w:rPr>
          <w:color w:val="000000"/>
          <w:sz w:val="24"/>
          <w:szCs w:val="24"/>
        </w:rPr>
        <w:t>мнемокартами</w:t>
      </w:r>
      <w:proofErr w:type="spellEnd"/>
      <w:r w:rsidRPr="001D0219">
        <w:rPr>
          <w:color w:val="000000"/>
          <w:sz w:val="24"/>
          <w:szCs w:val="24"/>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маломобильных групп населения, а также людьми без инвалидности.</w:t>
      </w:r>
    </w:p>
    <w:p w14:paraId="59C59195"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 xml:space="preserve">На тактильных мнемосхемах может </w:t>
      </w:r>
      <w:r w:rsidR="00420F6A" w:rsidRPr="001D0219">
        <w:rPr>
          <w:color w:val="000000"/>
          <w:sz w:val="24"/>
          <w:szCs w:val="24"/>
        </w:rPr>
        <w:t>размещаться,</w:t>
      </w:r>
      <w:r w:rsidRPr="001D0219">
        <w:rPr>
          <w:color w:val="000000"/>
          <w:sz w:val="24"/>
          <w:szCs w:val="24"/>
        </w:rPr>
        <w:t xml:space="preserve"> в том числе тактильная пространственная информация, позволяющая определить фактическое положение объектов в пространстве.</w:t>
      </w:r>
    </w:p>
    <w:p w14:paraId="0B6EF69F" w14:textId="77777777" w:rsidR="00EE264A" w:rsidRPr="001D0219" w:rsidRDefault="00EE264A" w:rsidP="00EE264A">
      <w:pPr>
        <w:ind w:firstLine="709"/>
        <w:jc w:val="both"/>
        <w:rPr>
          <w:color w:val="000000"/>
          <w:sz w:val="24"/>
          <w:szCs w:val="24"/>
        </w:rPr>
      </w:pPr>
      <w:r w:rsidRPr="001D0219">
        <w:rPr>
          <w:color w:val="000000"/>
          <w:sz w:val="24"/>
          <w:szCs w:val="24"/>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14:paraId="3AF7DE0C" w14:textId="77777777" w:rsidR="00EE264A" w:rsidRPr="001D0219" w:rsidRDefault="00EE264A" w:rsidP="00EE264A">
      <w:pPr>
        <w:ind w:firstLine="709"/>
        <w:jc w:val="both"/>
        <w:rPr>
          <w:color w:val="000000"/>
          <w:sz w:val="24"/>
          <w:szCs w:val="24"/>
        </w:rPr>
      </w:pPr>
    </w:p>
    <w:p w14:paraId="520E333F" w14:textId="77777777" w:rsidR="00EE264A" w:rsidRPr="001D0219" w:rsidRDefault="00EE264A" w:rsidP="00005C4B">
      <w:pPr>
        <w:pStyle w:val="4"/>
        <w:spacing w:before="0" w:after="0"/>
        <w:ind w:firstLine="709"/>
        <w:jc w:val="center"/>
        <w:rPr>
          <w:rFonts w:ascii="Times New Roman" w:hAnsi="Times New Roman"/>
          <w:sz w:val="24"/>
          <w:szCs w:val="24"/>
        </w:rPr>
      </w:pPr>
      <w:r w:rsidRPr="001D0219">
        <w:rPr>
          <w:rFonts w:ascii="Times New Roman" w:hAnsi="Times New Roman"/>
          <w:sz w:val="24"/>
          <w:szCs w:val="24"/>
        </w:rPr>
        <w:t>Глава 10</w:t>
      </w:r>
      <w:r w:rsidR="00420F6A" w:rsidRPr="001D0219">
        <w:rPr>
          <w:rFonts w:ascii="Times New Roman" w:hAnsi="Times New Roman"/>
          <w:sz w:val="24"/>
          <w:szCs w:val="24"/>
        </w:rPr>
        <w:t>. Детские и спортивные площадки</w:t>
      </w:r>
    </w:p>
    <w:p w14:paraId="05D0DD45" w14:textId="77777777" w:rsidR="00643A87" w:rsidRPr="001D0219" w:rsidRDefault="00643A87" w:rsidP="00643A87">
      <w:pPr>
        <w:rPr>
          <w:sz w:val="24"/>
          <w:szCs w:val="24"/>
        </w:rPr>
      </w:pPr>
    </w:p>
    <w:p w14:paraId="38C54A54" w14:textId="77777777" w:rsidR="00EE264A" w:rsidRPr="001D0219" w:rsidRDefault="00EE264A" w:rsidP="00EE264A">
      <w:pPr>
        <w:ind w:firstLine="709"/>
        <w:jc w:val="both"/>
        <w:rPr>
          <w:color w:val="000000"/>
          <w:sz w:val="24"/>
          <w:szCs w:val="24"/>
        </w:rPr>
      </w:pPr>
      <w:r w:rsidRPr="001D0219">
        <w:rPr>
          <w:color w:val="000000"/>
          <w:sz w:val="24"/>
          <w:szCs w:val="24"/>
        </w:rPr>
        <w:t>10.1.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14:paraId="03C13D14" w14:textId="77777777" w:rsidR="00EE264A" w:rsidRPr="001D0219" w:rsidRDefault="00EE264A" w:rsidP="00EE264A">
      <w:pPr>
        <w:ind w:firstLine="709"/>
        <w:jc w:val="both"/>
        <w:rPr>
          <w:color w:val="000000"/>
          <w:sz w:val="24"/>
          <w:szCs w:val="24"/>
        </w:rPr>
      </w:pPr>
      <w:r w:rsidRPr="001D0219">
        <w:rPr>
          <w:color w:val="000000"/>
          <w:sz w:val="24"/>
          <w:szCs w:val="24"/>
        </w:rPr>
        <w:t xml:space="preserve">10.2. На общественных и дворовых территориях населенного пункта </w:t>
      </w:r>
      <w:r w:rsidR="005044AA" w:rsidRPr="001D0219">
        <w:rPr>
          <w:color w:val="000000"/>
          <w:sz w:val="24"/>
          <w:szCs w:val="24"/>
        </w:rPr>
        <w:t>муниципального образования</w:t>
      </w:r>
      <w:r w:rsidRPr="001D0219">
        <w:rPr>
          <w:color w:val="000000"/>
          <w:sz w:val="24"/>
          <w:szCs w:val="24"/>
        </w:rPr>
        <w:t xml:space="preserve"> могут </w:t>
      </w:r>
      <w:r w:rsidR="00420F6A" w:rsidRPr="001D0219">
        <w:rPr>
          <w:color w:val="000000"/>
          <w:sz w:val="24"/>
          <w:szCs w:val="24"/>
        </w:rPr>
        <w:t>размещаться,</w:t>
      </w:r>
      <w:r w:rsidRPr="001D0219">
        <w:rPr>
          <w:color w:val="000000"/>
          <w:sz w:val="24"/>
          <w:szCs w:val="24"/>
        </w:rPr>
        <w:t xml:space="preserve"> в том числе площадки следующих видов:</w:t>
      </w:r>
    </w:p>
    <w:p w14:paraId="2750E376" w14:textId="77777777" w:rsidR="00EE264A" w:rsidRPr="001D0219" w:rsidRDefault="00EE264A" w:rsidP="00EE264A">
      <w:pPr>
        <w:ind w:firstLine="709"/>
        <w:jc w:val="both"/>
        <w:rPr>
          <w:color w:val="000000"/>
          <w:sz w:val="24"/>
          <w:szCs w:val="24"/>
        </w:rPr>
      </w:pPr>
      <w:r w:rsidRPr="001D0219">
        <w:rPr>
          <w:color w:val="000000"/>
          <w:sz w:val="24"/>
          <w:szCs w:val="24"/>
        </w:rPr>
        <w:t>- детские игровые площадки;</w:t>
      </w:r>
    </w:p>
    <w:p w14:paraId="6532EC5F" w14:textId="77777777" w:rsidR="00EE264A" w:rsidRPr="001D0219" w:rsidRDefault="00EE264A" w:rsidP="00EE264A">
      <w:pPr>
        <w:ind w:firstLine="709"/>
        <w:jc w:val="both"/>
        <w:rPr>
          <w:color w:val="000000"/>
          <w:sz w:val="24"/>
          <w:szCs w:val="24"/>
        </w:rPr>
      </w:pPr>
      <w:r w:rsidRPr="001D0219">
        <w:rPr>
          <w:color w:val="000000"/>
          <w:sz w:val="24"/>
          <w:szCs w:val="24"/>
        </w:rPr>
        <w:t>- детские спортивные площадки;</w:t>
      </w:r>
    </w:p>
    <w:p w14:paraId="6DA2F5CA" w14:textId="77777777" w:rsidR="00EE264A" w:rsidRPr="001D0219" w:rsidRDefault="00EE264A" w:rsidP="00EE264A">
      <w:pPr>
        <w:ind w:firstLine="709"/>
        <w:jc w:val="both"/>
        <w:rPr>
          <w:color w:val="000000"/>
          <w:sz w:val="24"/>
          <w:szCs w:val="24"/>
        </w:rPr>
      </w:pPr>
      <w:r w:rsidRPr="001D0219">
        <w:rPr>
          <w:color w:val="000000"/>
          <w:sz w:val="24"/>
          <w:szCs w:val="24"/>
        </w:rPr>
        <w:t>- спортивные площадки;</w:t>
      </w:r>
    </w:p>
    <w:p w14:paraId="1FBC3B33" w14:textId="77777777" w:rsidR="00EE264A" w:rsidRPr="001D0219" w:rsidRDefault="00EE264A" w:rsidP="00EE264A">
      <w:pPr>
        <w:ind w:firstLine="709"/>
        <w:jc w:val="both"/>
        <w:rPr>
          <w:color w:val="000000"/>
          <w:sz w:val="24"/>
          <w:szCs w:val="24"/>
        </w:rPr>
      </w:pPr>
      <w:r w:rsidRPr="001D0219">
        <w:rPr>
          <w:color w:val="000000"/>
          <w:sz w:val="24"/>
          <w:szCs w:val="24"/>
        </w:rPr>
        <w:t>- детские инклюзивные площадки;</w:t>
      </w:r>
    </w:p>
    <w:p w14:paraId="1337CDE6" w14:textId="77777777" w:rsidR="00EE264A" w:rsidRPr="001D0219" w:rsidRDefault="00EE264A" w:rsidP="00EE264A">
      <w:pPr>
        <w:ind w:firstLine="709"/>
        <w:jc w:val="both"/>
        <w:rPr>
          <w:color w:val="000000"/>
          <w:sz w:val="24"/>
          <w:szCs w:val="24"/>
        </w:rPr>
      </w:pPr>
      <w:r w:rsidRPr="001D0219">
        <w:rPr>
          <w:color w:val="000000"/>
          <w:sz w:val="24"/>
          <w:szCs w:val="24"/>
        </w:rPr>
        <w:t>- инклюзивные спортивные площадки;</w:t>
      </w:r>
    </w:p>
    <w:p w14:paraId="5EE2B723" w14:textId="77777777" w:rsidR="00EE264A" w:rsidRPr="001D0219" w:rsidRDefault="00EE264A" w:rsidP="00EE264A">
      <w:pPr>
        <w:ind w:firstLine="709"/>
        <w:jc w:val="both"/>
        <w:rPr>
          <w:color w:val="000000"/>
          <w:sz w:val="24"/>
          <w:szCs w:val="24"/>
        </w:rPr>
      </w:pPr>
      <w:r w:rsidRPr="001D0219">
        <w:rPr>
          <w:color w:val="000000"/>
          <w:sz w:val="24"/>
          <w:szCs w:val="24"/>
        </w:rPr>
        <w:t>- площадки для занятий активными видами спорта, в том числе скейт-площадки.</w:t>
      </w:r>
    </w:p>
    <w:p w14:paraId="3A98979A" w14:textId="77777777" w:rsidR="00EE264A" w:rsidRPr="001D0219" w:rsidRDefault="00EE264A" w:rsidP="00EE264A">
      <w:pPr>
        <w:ind w:firstLine="709"/>
        <w:jc w:val="both"/>
        <w:rPr>
          <w:color w:val="000000"/>
          <w:sz w:val="24"/>
          <w:szCs w:val="24"/>
        </w:rPr>
      </w:pPr>
      <w:r w:rsidRPr="001D0219">
        <w:rPr>
          <w:color w:val="000000"/>
          <w:sz w:val="24"/>
          <w:szCs w:val="24"/>
        </w:rPr>
        <w:t>10.3.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14:paraId="0AFCB947" w14:textId="77777777" w:rsidR="00EE264A" w:rsidRPr="001D0219" w:rsidRDefault="00EE264A" w:rsidP="00EE264A">
      <w:pPr>
        <w:ind w:firstLine="709"/>
        <w:jc w:val="both"/>
        <w:rPr>
          <w:color w:val="000000"/>
          <w:sz w:val="24"/>
          <w:szCs w:val="24"/>
        </w:rPr>
      </w:pPr>
      <w:r w:rsidRPr="001D0219">
        <w:rPr>
          <w:color w:val="000000"/>
          <w:sz w:val="24"/>
          <w:szCs w:val="24"/>
        </w:rPr>
        <w:t>10.4. При планировании размеров площадок (функциональных зон площадок) следует учитывать:</w:t>
      </w:r>
    </w:p>
    <w:p w14:paraId="1C5C9377" w14:textId="77777777" w:rsidR="00EE264A" w:rsidRPr="001D0219" w:rsidRDefault="00EE264A" w:rsidP="00EE264A">
      <w:pPr>
        <w:ind w:firstLine="709"/>
        <w:jc w:val="both"/>
        <w:rPr>
          <w:color w:val="000000"/>
          <w:sz w:val="24"/>
          <w:szCs w:val="24"/>
        </w:rPr>
      </w:pPr>
      <w:r w:rsidRPr="001D0219">
        <w:rPr>
          <w:color w:val="000000"/>
          <w:sz w:val="24"/>
          <w:szCs w:val="24"/>
        </w:rPr>
        <w:t>а) размеры территории, на которой будет располагаться площадка;</w:t>
      </w:r>
    </w:p>
    <w:p w14:paraId="2691F853" w14:textId="77777777" w:rsidR="00EE264A" w:rsidRPr="001D0219" w:rsidRDefault="00EE264A" w:rsidP="00EE264A">
      <w:pPr>
        <w:ind w:firstLine="709"/>
        <w:jc w:val="both"/>
        <w:rPr>
          <w:color w:val="000000"/>
          <w:sz w:val="24"/>
          <w:szCs w:val="24"/>
        </w:rPr>
      </w:pPr>
      <w:r w:rsidRPr="001D0219">
        <w:rPr>
          <w:color w:val="000000"/>
          <w:sz w:val="24"/>
          <w:szCs w:val="24"/>
        </w:rPr>
        <w:t>б) функциональное предназначение и состав оборудования;</w:t>
      </w:r>
    </w:p>
    <w:p w14:paraId="48F0558E" w14:textId="77777777" w:rsidR="00EE264A" w:rsidRPr="001D0219" w:rsidRDefault="00EE264A" w:rsidP="00EE264A">
      <w:pPr>
        <w:ind w:firstLine="709"/>
        <w:jc w:val="both"/>
        <w:rPr>
          <w:color w:val="000000"/>
          <w:sz w:val="24"/>
          <w:szCs w:val="24"/>
        </w:rPr>
      </w:pPr>
      <w:r w:rsidRPr="001D0219">
        <w:rPr>
          <w:color w:val="000000"/>
          <w:sz w:val="24"/>
          <w:szCs w:val="24"/>
        </w:rPr>
        <w:lastRenderedPageBreak/>
        <w:t>в) требования документов по безопасности площадок (зоны безопасности оборудования);</w:t>
      </w:r>
    </w:p>
    <w:p w14:paraId="470EF46A" w14:textId="77777777" w:rsidR="00EE264A" w:rsidRPr="001D0219" w:rsidRDefault="00EE264A" w:rsidP="00EE264A">
      <w:pPr>
        <w:ind w:firstLine="709"/>
        <w:jc w:val="both"/>
        <w:rPr>
          <w:color w:val="000000"/>
          <w:sz w:val="24"/>
          <w:szCs w:val="24"/>
        </w:rPr>
      </w:pPr>
      <w:r w:rsidRPr="001D0219">
        <w:rPr>
          <w:color w:val="000000"/>
          <w:sz w:val="24"/>
          <w:szCs w:val="24"/>
        </w:rPr>
        <w:t>г) наличие других элементов благоустройства (разделение различных функциональных зон);</w:t>
      </w:r>
    </w:p>
    <w:p w14:paraId="23C35975" w14:textId="77777777" w:rsidR="00EE264A" w:rsidRPr="001D0219" w:rsidRDefault="00EE264A" w:rsidP="00EE264A">
      <w:pPr>
        <w:ind w:firstLine="709"/>
        <w:jc w:val="both"/>
        <w:rPr>
          <w:color w:val="000000"/>
          <w:sz w:val="24"/>
          <w:szCs w:val="24"/>
        </w:rPr>
      </w:pPr>
      <w:r w:rsidRPr="001D0219">
        <w:rPr>
          <w:color w:val="000000"/>
          <w:sz w:val="24"/>
          <w:szCs w:val="24"/>
        </w:rPr>
        <w:t>д) расположение подходов к площадке;</w:t>
      </w:r>
    </w:p>
    <w:p w14:paraId="184B93E8" w14:textId="77777777" w:rsidR="00EE264A" w:rsidRPr="001D0219" w:rsidRDefault="00EE264A" w:rsidP="00EE264A">
      <w:pPr>
        <w:ind w:firstLine="709"/>
        <w:jc w:val="both"/>
        <w:rPr>
          <w:color w:val="000000"/>
          <w:sz w:val="24"/>
          <w:szCs w:val="24"/>
        </w:rPr>
      </w:pPr>
      <w:r w:rsidRPr="001D0219">
        <w:rPr>
          <w:color w:val="000000"/>
          <w:sz w:val="24"/>
          <w:szCs w:val="24"/>
        </w:rPr>
        <w:t>е) пропускную способность площадки.</w:t>
      </w:r>
    </w:p>
    <w:p w14:paraId="2675D9D0" w14:textId="77777777" w:rsidR="00EE264A" w:rsidRPr="001D0219" w:rsidRDefault="00EE264A" w:rsidP="00EE264A">
      <w:pPr>
        <w:ind w:firstLine="709"/>
        <w:jc w:val="both"/>
        <w:rPr>
          <w:color w:val="000000"/>
          <w:sz w:val="24"/>
          <w:szCs w:val="24"/>
        </w:rPr>
      </w:pPr>
      <w:r w:rsidRPr="001D0219">
        <w:rPr>
          <w:color w:val="000000"/>
          <w:sz w:val="24"/>
          <w:szCs w:val="24"/>
        </w:rPr>
        <w:t>10.5. Планирование функционала и (или) функциональных зон площадок необходимо осуществлять с учетом:</w:t>
      </w:r>
    </w:p>
    <w:p w14:paraId="1231D2B0" w14:textId="77777777" w:rsidR="00EE264A" w:rsidRPr="001D0219" w:rsidRDefault="00EE264A" w:rsidP="00EE264A">
      <w:pPr>
        <w:ind w:firstLine="709"/>
        <w:jc w:val="both"/>
        <w:rPr>
          <w:color w:val="000000"/>
          <w:sz w:val="24"/>
          <w:szCs w:val="24"/>
        </w:rPr>
      </w:pPr>
      <w:r w:rsidRPr="001D0219">
        <w:rPr>
          <w:color w:val="000000"/>
          <w:sz w:val="24"/>
          <w:szCs w:val="24"/>
        </w:rPr>
        <w:t>а) площади земельного участка, предназначенного для размещения площадки и (или) реконструкции площадки;</w:t>
      </w:r>
    </w:p>
    <w:p w14:paraId="1C6C606A" w14:textId="77777777" w:rsidR="00EE264A" w:rsidRPr="001D0219" w:rsidRDefault="00EE264A" w:rsidP="00EE264A">
      <w:pPr>
        <w:ind w:firstLine="709"/>
        <w:jc w:val="both"/>
        <w:rPr>
          <w:color w:val="000000"/>
          <w:sz w:val="24"/>
          <w:szCs w:val="24"/>
        </w:rPr>
      </w:pPr>
      <w:r w:rsidRPr="001D0219">
        <w:rPr>
          <w:color w:val="000000"/>
          <w:sz w:val="24"/>
          <w:szCs w:val="24"/>
        </w:rPr>
        <w:t>б) предпочтений (выбора) жителей;</w:t>
      </w:r>
    </w:p>
    <w:p w14:paraId="04BB7803" w14:textId="77777777" w:rsidR="00EE264A" w:rsidRPr="001D0219" w:rsidRDefault="00EE264A" w:rsidP="00EE264A">
      <w:pPr>
        <w:ind w:firstLine="709"/>
        <w:jc w:val="both"/>
        <w:rPr>
          <w:color w:val="000000"/>
          <w:sz w:val="24"/>
          <w:szCs w:val="24"/>
        </w:rPr>
      </w:pPr>
      <w:r w:rsidRPr="001D0219">
        <w:rPr>
          <w:color w:val="000000"/>
          <w:sz w:val="24"/>
          <w:szCs w:val="24"/>
        </w:rPr>
        <w:t>в) развития видов спорта в поселении (популярность, возможность обеспечить методическую поддержку, организовать спортивные мероприятия);</w:t>
      </w:r>
    </w:p>
    <w:p w14:paraId="26F7B2BB" w14:textId="77777777" w:rsidR="00EE264A" w:rsidRPr="001D0219" w:rsidRDefault="00EE264A" w:rsidP="00EE264A">
      <w:pPr>
        <w:ind w:firstLine="709"/>
        <w:jc w:val="both"/>
        <w:rPr>
          <w:color w:val="000000"/>
          <w:sz w:val="24"/>
          <w:szCs w:val="24"/>
        </w:rPr>
      </w:pPr>
      <w:r w:rsidRPr="001D0219">
        <w:rPr>
          <w:color w:val="000000"/>
          <w:sz w:val="24"/>
          <w:szCs w:val="24"/>
        </w:rPr>
        <w:t>г) экономических возможностей для реализации проектов по благоустройству;</w:t>
      </w:r>
    </w:p>
    <w:p w14:paraId="079066C9" w14:textId="77777777" w:rsidR="00EE264A" w:rsidRPr="001D0219" w:rsidRDefault="00EE264A" w:rsidP="00EE264A">
      <w:pPr>
        <w:ind w:firstLine="709"/>
        <w:jc w:val="both"/>
        <w:rPr>
          <w:color w:val="000000"/>
          <w:sz w:val="24"/>
          <w:szCs w:val="24"/>
        </w:rPr>
      </w:pPr>
      <w:r w:rsidRPr="001D0219">
        <w:rPr>
          <w:color w:val="000000"/>
          <w:sz w:val="24"/>
          <w:szCs w:val="24"/>
        </w:rPr>
        <w:t>д) требований к безопасности площадок (технические регламенты, национальные стандарты Российской Федерации, санитарные правила и нормы);</w:t>
      </w:r>
    </w:p>
    <w:p w14:paraId="49C3DEFF" w14:textId="77777777" w:rsidR="00EE264A" w:rsidRPr="001D0219" w:rsidRDefault="00EE264A" w:rsidP="00EE264A">
      <w:pPr>
        <w:ind w:firstLine="709"/>
        <w:jc w:val="both"/>
        <w:rPr>
          <w:color w:val="000000"/>
          <w:sz w:val="24"/>
          <w:szCs w:val="24"/>
        </w:rPr>
      </w:pPr>
      <w:r w:rsidRPr="001D0219">
        <w:rPr>
          <w:color w:val="000000"/>
          <w:sz w:val="24"/>
          <w:szCs w:val="24"/>
        </w:rPr>
        <w:t>е) природно-климатических условий;</w:t>
      </w:r>
    </w:p>
    <w:p w14:paraId="7A4EBC64" w14:textId="77777777" w:rsidR="00EE264A" w:rsidRPr="001D0219" w:rsidRDefault="00EE264A" w:rsidP="00EE264A">
      <w:pPr>
        <w:ind w:firstLine="709"/>
        <w:jc w:val="both"/>
        <w:rPr>
          <w:color w:val="000000"/>
          <w:sz w:val="24"/>
          <w:szCs w:val="24"/>
        </w:rPr>
      </w:pPr>
      <w:r w:rsidRPr="001D0219">
        <w:rPr>
          <w:color w:val="000000"/>
          <w:sz w:val="24"/>
          <w:szCs w:val="24"/>
        </w:rPr>
        <w:t>ж) половозрастных характеристик населения, проживающего на территории квартала, микрорайона;</w:t>
      </w:r>
    </w:p>
    <w:p w14:paraId="399E4DC7" w14:textId="77777777" w:rsidR="00EE264A" w:rsidRPr="001D0219" w:rsidRDefault="00EE264A" w:rsidP="00EE264A">
      <w:pPr>
        <w:ind w:firstLine="709"/>
        <w:jc w:val="both"/>
        <w:rPr>
          <w:color w:val="000000"/>
          <w:sz w:val="24"/>
          <w:szCs w:val="24"/>
        </w:rPr>
      </w:pPr>
      <w:r w:rsidRPr="001D0219">
        <w:rPr>
          <w:color w:val="000000"/>
          <w:sz w:val="24"/>
          <w:szCs w:val="24"/>
        </w:rPr>
        <w:t>з) фактического наличия площадок (обеспеченности площадками с учетом их функционала) на прилегающей территории;</w:t>
      </w:r>
    </w:p>
    <w:p w14:paraId="091A921B" w14:textId="77777777" w:rsidR="00EE264A" w:rsidRPr="001D0219" w:rsidRDefault="00EE264A" w:rsidP="00EE264A">
      <w:pPr>
        <w:ind w:firstLine="709"/>
        <w:jc w:val="both"/>
        <w:rPr>
          <w:color w:val="000000"/>
          <w:sz w:val="24"/>
          <w:szCs w:val="24"/>
        </w:rPr>
      </w:pPr>
      <w:r w:rsidRPr="001D0219">
        <w:rPr>
          <w:color w:val="000000"/>
          <w:sz w:val="24"/>
          <w:szCs w:val="24"/>
        </w:rPr>
        <w:t xml:space="preserve">и) создания условий доступности площадок для всех жителей </w:t>
      </w:r>
      <w:r w:rsidR="005044AA" w:rsidRPr="001D0219">
        <w:rPr>
          <w:color w:val="000000"/>
          <w:sz w:val="24"/>
          <w:szCs w:val="24"/>
        </w:rPr>
        <w:t>муниципального образования</w:t>
      </w:r>
      <w:r w:rsidRPr="001D0219">
        <w:rPr>
          <w:color w:val="000000"/>
          <w:sz w:val="24"/>
          <w:szCs w:val="24"/>
        </w:rPr>
        <w:t>, включая маломобильные группы населения;</w:t>
      </w:r>
    </w:p>
    <w:p w14:paraId="5B63BBDF" w14:textId="77777777" w:rsidR="00EE264A" w:rsidRPr="001D0219" w:rsidRDefault="00EE264A" w:rsidP="00EE264A">
      <w:pPr>
        <w:ind w:firstLine="709"/>
        <w:jc w:val="both"/>
        <w:rPr>
          <w:color w:val="000000"/>
          <w:sz w:val="24"/>
          <w:szCs w:val="24"/>
        </w:rPr>
      </w:pPr>
      <w:r w:rsidRPr="001D0219">
        <w:rPr>
          <w:color w:val="000000"/>
          <w:sz w:val="24"/>
          <w:szCs w:val="24"/>
        </w:rPr>
        <w:t>к) структуры прилегающей жилой застройки.</w:t>
      </w:r>
    </w:p>
    <w:p w14:paraId="1C2B3E58" w14:textId="77777777" w:rsidR="00EE264A" w:rsidRPr="001D0219" w:rsidRDefault="00EE264A" w:rsidP="00EE264A">
      <w:pPr>
        <w:ind w:firstLine="709"/>
        <w:jc w:val="both"/>
        <w:rPr>
          <w:color w:val="000000"/>
          <w:sz w:val="24"/>
          <w:szCs w:val="24"/>
        </w:rPr>
      </w:pPr>
      <w:r w:rsidRPr="001D0219">
        <w:rPr>
          <w:color w:val="000000"/>
          <w:sz w:val="24"/>
          <w:szCs w:val="24"/>
        </w:rPr>
        <w:t>10.6. Расстояние от окон жилых и общественных зданий до территорий детских и спортивных площадок должно быть не менее 20 метров, от контейнерных площадок - не менее 20 м, от гаражей – не менее 70 м, от улиц с напряжённым движением транспорта – не менее 100 м.</w:t>
      </w:r>
    </w:p>
    <w:p w14:paraId="420371C3" w14:textId="77777777" w:rsidR="00EE264A" w:rsidRPr="001D0219" w:rsidRDefault="00EE264A" w:rsidP="00EE264A">
      <w:pPr>
        <w:ind w:firstLine="709"/>
        <w:jc w:val="both"/>
        <w:rPr>
          <w:color w:val="000000"/>
          <w:sz w:val="24"/>
          <w:szCs w:val="24"/>
        </w:rPr>
      </w:pPr>
      <w:r w:rsidRPr="001D0219">
        <w:rPr>
          <w:color w:val="000000"/>
          <w:sz w:val="24"/>
          <w:szCs w:val="24"/>
        </w:rPr>
        <w:t>Для защиты территорий детских и спортивных площадок от ветра перед ними располагают защитную зону из кустарников и деревьев.</w:t>
      </w:r>
    </w:p>
    <w:p w14:paraId="19301DBC" w14:textId="77777777" w:rsidR="00EE264A" w:rsidRPr="001D0219" w:rsidRDefault="00EE264A" w:rsidP="00EE264A">
      <w:pPr>
        <w:ind w:firstLine="709"/>
        <w:jc w:val="both"/>
        <w:rPr>
          <w:color w:val="000000"/>
          <w:sz w:val="24"/>
          <w:szCs w:val="24"/>
        </w:rPr>
      </w:pPr>
      <w:r w:rsidRPr="001D0219">
        <w:rPr>
          <w:color w:val="000000"/>
          <w:sz w:val="24"/>
          <w:szCs w:val="24"/>
        </w:rPr>
        <w:t>Вход на детские и спортивные площадки следует предусматривать со стороны пешеходных дорожек.</w:t>
      </w:r>
    </w:p>
    <w:p w14:paraId="65F16B3E" w14:textId="77777777" w:rsidR="00EE264A" w:rsidRPr="001D0219" w:rsidRDefault="00EE264A" w:rsidP="00EE264A">
      <w:pPr>
        <w:ind w:firstLine="709"/>
        <w:jc w:val="both"/>
        <w:rPr>
          <w:color w:val="000000"/>
          <w:sz w:val="24"/>
          <w:szCs w:val="24"/>
        </w:rPr>
      </w:pPr>
      <w:r w:rsidRPr="001D0219">
        <w:rPr>
          <w:color w:val="000000"/>
          <w:sz w:val="24"/>
          <w:szCs w:val="24"/>
        </w:rPr>
        <w:t>Детские площадки не должны быть проходными.</w:t>
      </w:r>
    </w:p>
    <w:p w14:paraId="79AC2155" w14:textId="77777777" w:rsidR="00EE264A" w:rsidRPr="001D0219" w:rsidRDefault="00EE264A" w:rsidP="00EE264A">
      <w:pPr>
        <w:ind w:firstLine="709"/>
        <w:jc w:val="both"/>
        <w:rPr>
          <w:color w:val="000000"/>
          <w:sz w:val="24"/>
          <w:szCs w:val="24"/>
        </w:rPr>
      </w:pPr>
      <w:r w:rsidRPr="001D0219">
        <w:rPr>
          <w:color w:val="000000"/>
          <w:sz w:val="24"/>
          <w:szCs w:val="24"/>
        </w:rPr>
        <w:t>В условиях существующей застройки на проездах и улицах, с которых осуществляется подход площадкам, могут устанавливаться искусственные неровности, предназначенные для принудительного снижения скорости водителями.</w:t>
      </w:r>
    </w:p>
    <w:p w14:paraId="5B87A4BA" w14:textId="77777777" w:rsidR="00EE264A" w:rsidRPr="001D0219" w:rsidRDefault="00EE264A" w:rsidP="00EE264A">
      <w:pPr>
        <w:ind w:firstLine="709"/>
        <w:jc w:val="both"/>
        <w:rPr>
          <w:color w:val="000000"/>
          <w:sz w:val="24"/>
          <w:szCs w:val="24"/>
        </w:rPr>
      </w:pPr>
      <w:r w:rsidRPr="001D0219">
        <w:rPr>
          <w:color w:val="000000"/>
          <w:sz w:val="24"/>
          <w:szCs w:val="24"/>
        </w:rPr>
        <w:t>10.7.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14:paraId="7DC74E4E" w14:textId="77777777" w:rsidR="00EE264A" w:rsidRPr="001D0219" w:rsidRDefault="00EE264A" w:rsidP="00EE264A">
      <w:pPr>
        <w:ind w:firstLine="709"/>
        <w:jc w:val="both"/>
        <w:rPr>
          <w:color w:val="000000"/>
          <w:sz w:val="24"/>
          <w:szCs w:val="24"/>
        </w:rPr>
      </w:pPr>
      <w:r w:rsidRPr="001D0219">
        <w:rPr>
          <w:color w:val="000000"/>
          <w:sz w:val="24"/>
          <w:szCs w:val="24"/>
        </w:rPr>
        <w:t>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14:paraId="62140543" w14:textId="77777777" w:rsidR="00EE264A" w:rsidRPr="001D0219" w:rsidRDefault="00EE264A" w:rsidP="00EE264A">
      <w:pPr>
        <w:ind w:firstLine="709"/>
        <w:jc w:val="both"/>
        <w:rPr>
          <w:color w:val="000000"/>
          <w:sz w:val="24"/>
          <w:szCs w:val="24"/>
        </w:rPr>
      </w:pPr>
      <w:r w:rsidRPr="001D0219">
        <w:rPr>
          <w:color w:val="000000"/>
          <w:sz w:val="24"/>
          <w:szCs w:val="24"/>
        </w:rPr>
        <w:t>10.8. Допускается создавать площадки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w:t>
      </w:r>
    </w:p>
    <w:p w14:paraId="351AD027" w14:textId="77777777" w:rsidR="00EE264A" w:rsidRPr="001D0219" w:rsidRDefault="00EE264A" w:rsidP="00EE264A">
      <w:pPr>
        <w:ind w:firstLine="709"/>
        <w:jc w:val="both"/>
        <w:rPr>
          <w:color w:val="000000"/>
          <w:sz w:val="24"/>
          <w:szCs w:val="24"/>
        </w:rPr>
      </w:pPr>
      <w:r w:rsidRPr="001D0219">
        <w:rPr>
          <w:color w:val="000000"/>
          <w:sz w:val="24"/>
          <w:szCs w:val="24"/>
        </w:rPr>
        <w:t xml:space="preserve">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w:t>
      </w:r>
      <w:r w:rsidRPr="001D0219">
        <w:rPr>
          <w:color w:val="000000"/>
          <w:sz w:val="24"/>
          <w:szCs w:val="24"/>
        </w:rPr>
        <w:lastRenderedPageBreak/>
        <w:t>оборудования осуществляется в зависимости от потребностей населения, вида и специализации благоустраиваемой площадки, функциональной зоны площадки.</w:t>
      </w:r>
    </w:p>
    <w:p w14:paraId="60B048D3" w14:textId="77777777" w:rsidR="00EE264A" w:rsidRPr="001D0219" w:rsidRDefault="00EE264A" w:rsidP="00EE264A">
      <w:pPr>
        <w:ind w:firstLine="709"/>
        <w:jc w:val="both"/>
        <w:rPr>
          <w:color w:val="000000"/>
          <w:sz w:val="24"/>
          <w:szCs w:val="24"/>
        </w:rPr>
      </w:pPr>
      <w:r w:rsidRPr="001D0219">
        <w:rPr>
          <w:color w:val="000000"/>
          <w:sz w:val="24"/>
          <w:szCs w:val="24"/>
        </w:rPr>
        <w:t>10.9. На каждой площадке следует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14:paraId="65E6ACA1" w14:textId="77777777" w:rsidR="00EE264A" w:rsidRPr="001D0219" w:rsidRDefault="00EE264A" w:rsidP="00EE264A">
      <w:pPr>
        <w:ind w:firstLine="709"/>
        <w:jc w:val="both"/>
        <w:rPr>
          <w:color w:val="000000"/>
          <w:sz w:val="24"/>
          <w:szCs w:val="24"/>
        </w:rPr>
      </w:pPr>
    </w:p>
    <w:p w14:paraId="5D797E7E" w14:textId="77777777" w:rsidR="00EE264A" w:rsidRPr="001D0219" w:rsidRDefault="00EE264A" w:rsidP="00766CD2">
      <w:pPr>
        <w:pStyle w:val="4"/>
        <w:spacing w:before="0" w:after="0"/>
        <w:ind w:firstLine="709"/>
        <w:jc w:val="center"/>
        <w:rPr>
          <w:rFonts w:ascii="Times New Roman" w:hAnsi="Times New Roman"/>
          <w:sz w:val="24"/>
          <w:szCs w:val="24"/>
        </w:rPr>
      </w:pPr>
      <w:r w:rsidRPr="001D0219">
        <w:rPr>
          <w:rFonts w:ascii="Times New Roman" w:hAnsi="Times New Roman"/>
          <w:sz w:val="24"/>
          <w:szCs w:val="24"/>
        </w:rPr>
        <w:t>Глава 11. Парковки (парковочные места)</w:t>
      </w:r>
    </w:p>
    <w:p w14:paraId="18F69818" w14:textId="77777777" w:rsidR="00643A87" w:rsidRPr="001D0219" w:rsidRDefault="00643A87" w:rsidP="00643A87">
      <w:pPr>
        <w:rPr>
          <w:sz w:val="24"/>
          <w:szCs w:val="24"/>
        </w:rPr>
      </w:pPr>
    </w:p>
    <w:p w14:paraId="47358EE9"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 xml:space="preserve">11.1. Парковка (парковочное место) представляет собой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1D0219">
        <w:rPr>
          <w:color w:val="000000"/>
          <w:sz w:val="24"/>
          <w:szCs w:val="24"/>
        </w:rPr>
        <w:t>подэстакадных</w:t>
      </w:r>
      <w:proofErr w:type="spellEnd"/>
      <w:r w:rsidRPr="001D0219">
        <w:rPr>
          <w:color w:val="000000"/>
          <w:sz w:val="24"/>
          <w:szCs w:val="24"/>
        </w:rPr>
        <w:t xml:space="preserve"> или </w:t>
      </w:r>
      <w:proofErr w:type="spellStart"/>
      <w:r w:rsidRPr="001D0219">
        <w:rPr>
          <w:color w:val="000000"/>
          <w:sz w:val="24"/>
          <w:szCs w:val="24"/>
        </w:rPr>
        <w:t>подмостовых</w:t>
      </w:r>
      <w:proofErr w:type="spellEnd"/>
      <w:r w:rsidRPr="001D0219">
        <w:rPr>
          <w:color w:val="000000"/>
          <w:sz w:val="24"/>
          <w:szCs w:val="24"/>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6CB85157" w14:textId="77777777" w:rsidR="00EE264A" w:rsidRPr="001D0219" w:rsidRDefault="00EE264A" w:rsidP="00EE264A">
      <w:pPr>
        <w:widowControl w:val="0"/>
        <w:suppressAutoHyphens/>
        <w:autoSpaceDE w:val="0"/>
        <w:ind w:firstLine="709"/>
        <w:jc w:val="both"/>
        <w:rPr>
          <w:sz w:val="24"/>
          <w:szCs w:val="24"/>
        </w:rPr>
      </w:pPr>
      <w:r w:rsidRPr="001D0219">
        <w:rPr>
          <w:color w:val="000000"/>
          <w:sz w:val="24"/>
          <w:szCs w:val="24"/>
        </w:rPr>
        <w:t xml:space="preserve">11.2. Парковки (парковочные места) в границах населенных пунктов создаются и используются в порядке, установленном Федеральным законом от </w:t>
      </w:r>
      <w:r w:rsidRPr="001D0219">
        <w:rPr>
          <w:sz w:val="24"/>
          <w:szCs w:val="24"/>
        </w:rPr>
        <w:t>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14:paraId="7615687E"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 xml:space="preserve">11.3. На общественных и дворовых территориях населенного пункта могут </w:t>
      </w:r>
      <w:r w:rsidR="00420F6A" w:rsidRPr="001D0219">
        <w:rPr>
          <w:color w:val="000000"/>
          <w:sz w:val="24"/>
          <w:szCs w:val="24"/>
        </w:rPr>
        <w:t>размещаться,</w:t>
      </w:r>
      <w:r w:rsidRPr="001D0219">
        <w:rPr>
          <w:color w:val="000000"/>
          <w:sz w:val="24"/>
          <w:szCs w:val="24"/>
        </w:rPr>
        <w:t xml:space="preserve"> в том числе площадки автостоянок и парковок следующих видов:</w:t>
      </w:r>
    </w:p>
    <w:p w14:paraId="2E56AD93"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1D0219">
        <w:rPr>
          <w:color w:val="000000"/>
          <w:sz w:val="24"/>
          <w:szCs w:val="24"/>
        </w:rPr>
        <w:t>приобъектные</w:t>
      </w:r>
      <w:proofErr w:type="spellEnd"/>
      <w:r w:rsidRPr="001D0219">
        <w:rPr>
          <w:color w:val="000000"/>
          <w:sz w:val="24"/>
          <w:szCs w:val="24"/>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w:t>
      </w:r>
      <w:r w:rsidR="005044AA" w:rsidRPr="001D0219">
        <w:rPr>
          <w:color w:val="000000"/>
          <w:sz w:val="24"/>
          <w:szCs w:val="24"/>
        </w:rPr>
        <w:t>муниципального образования</w:t>
      </w:r>
      <w:r w:rsidRPr="001D0219">
        <w:rPr>
          <w:color w:val="000000"/>
          <w:sz w:val="24"/>
          <w:szCs w:val="24"/>
        </w:rPr>
        <w:t xml:space="preserve">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14:paraId="4E4DA75C"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 xml:space="preserve">-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1D0219">
        <w:rPr>
          <w:color w:val="000000"/>
          <w:sz w:val="24"/>
          <w:szCs w:val="24"/>
        </w:rPr>
        <w:t>подэстакадных</w:t>
      </w:r>
      <w:proofErr w:type="spellEnd"/>
      <w:r w:rsidRPr="001D0219">
        <w:rPr>
          <w:color w:val="000000"/>
          <w:sz w:val="24"/>
          <w:szCs w:val="24"/>
        </w:rPr>
        <w:t xml:space="preserve"> или </w:t>
      </w:r>
      <w:proofErr w:type="spellStart"/>
      <w:r w:rsidRPr="001D0219">
        <w:rPr>
          <w:color w:val="000000"/>
          <w:sz w:val="24"/>
          <w:szCs w:val="24"/>
        </w:rPr>
        <w:t>подмостовых</w:t>
      </w:r>
      <w:proofErr w:type="spellEnd"/>
      <w:r w:rsidRPr="001D0219">
        <w:rPr>
          <w:color w:val="000000"/>
          <w:sz w:val="24"/>
          <w:szCs w:val="24"/>
        </w:rPr>
        <w:t xml:space="preserve"> пространств, площадей и иных объектов улично-дорожной сети и предназначенные для организованной стоянки транспортных средств;</w:t>
      </w:r>
    </w:p>
    <w:p w14:paraId="141A4ECA"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 прочие автомобильные стоянки (грузовые, перехватывающие и др.) в специально выделенных и обозначенных знаками и (или) разметкой местах.</w:t>
      </w:r>
    </w:p>
    <w:p w14:paraId="504D511B" w14:textId="77777777" w:rsidR="00EE264A" w:rsidRPr="001D0219" w:rsidRDefault="00EE264A" w:rsidP="00EE264A">
      <w:pPr>
        <w:widowControl w:val="0"/>
        <w:suppressAutoHyphens/>
        <w:autoSpaceDE w:val="0"/>
        <w:ind w:firstLine="709"/>
        <w:jc w:val="both"/>
        <w:rPr>
          <w:sz w:val="24"/>
          <w:szCs w:val="24"/>
        </w:rPr>
      </w:pPr>
      <w:r w:rsidRPr="001D0219">
        <w:rPr>
          <w:color w:val="000000"/>
          <w:sz w:val="24"/>
          <w:szCs w:val="24"/>
        </w:rPr>
        <w:t xml:space="preserve">11.4. Парковка общего пользования должна соответствовать требованиям </w:t>
      </w:r>
      <w:r w:rsidRPr="001D0219">
        <w:rPr>
          <w:sz w:val="24"/>
          <w:szCs w:val="24"/>
        </w:rPr>
        <w:t>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14:paraId="412D5BB7"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 xml:space="preserve">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w:t>
      </w:r>
      <w:proofErr w:type="spellStart"/>
      <w:r w:rsidRPr="001D0219">
        <w:rPr>
          <w:color w:val="000000"/>
          <w:sz w:val="24"/>
          <w:szCs w:val="24"/>
        </w:rPr>
        <w:t>подэстакадных</w:t>
      </w:r>
      <w:proofErr w:type="spellEnd"/>
      <w:r w:rsidRPr="001D0219">
        <w:rPr>
          <w:color w:val="000000"/>
          <w:sz w:val="24"/>
          <w:szCs w:val="24"/>
        </w:rPr>
        <w:t xml:space="preserve"> или </w:t>
      </w:r>
      <w:proofErr w:type="spellStart"/>
      <w:r w:rsidRPr="001D0219">
        <w:rPr>
          <w:color w:val="000000"/>
          <w:sz w:val="24"/>
          <w:szCs w:val="24"/>
        </w:rPr>
        <w:t>подмостовых</w:t>
      </w:r>
      <w:proofErr w:type="spellEnd"/>
      <w:r w:rsidRPr="001D0219">
        <w:rPr>
          <w:color w:val="000000"/>
          <w:sz w:val="24"/>
          <w:szCs w:val="24"/>
        </w:rPr>
        <w:t xml:space="preserve"> пространств, площадей и иных объектов улично-дорожной сети, а также в здании, строении или сооружении либо части здания, строения, сооружения.</w:t>
      </w:r>
    </w:p>
    <w:p w14:paraId="04244C55"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 xml:space="preserve">11.5.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w:t>
      </w:r>
      <w:r w:rsidR="005044AA" w:rsidRPr="001D0219">
        <w:rPr>
          <w:color w:val="000000"/>
          <w:sz w:val="24"/>
          <w:szCs w:val="24"/>
        </w:rPr>
        <w:t xml:space="preserve">муниципального </w:t>
      </w:r>
      <w:r w:rsidR="006A401A" w:rsidRPr="001D0219">
        <w:rPr>
          <w:color w:val="000000"/>
          <w:sz w:val="24"/>
          <w:szCs w:val="24"/>
        </w:rPr>
        <w:t>округа</w:t>
      </w:r>
      <w:r w:rsidRPr="001D0219">
        <w:rPr>
          <w:color w:val="000000"/>
          <w:sz w:val="24"/>
          <w:szCs w:val="24"/>
        </w:rPr>
        <w:t xml:space="preserve"> в </w:t>
      </w:r>
      <w:r w:rsidRPr="001D0219">
        <w:rPr>
          <w:color w:val="000000"/>
          <w:sz w:val="24"/>
          <w:szCs w:val="24"/>
        </w:rPr>
        <w:lastRenderedPageBreak/>
        <w:t>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14:paraId="7F910BFA"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14:paraId="7A857160"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11.6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 здоровье и благополучие населения.</w:t>
      </w:r>
    </w:p>
    <w:p w14:paraId="6C5B5DF1"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11.7. Назначение и вместительность (количество машино-мест) парковок общего пользования определяются в соответствии с нормативами градостроительного проектирования.</w:t>
      </w:r>
    </w:p>
    <w:p w14:paraId="082FE050"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11.8.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14:paraId="2FBD16FC" w14:textId="77777777" w:rsidR="00EE264A" w:rsidRPr="001D0219" w:rsidRDefault="00EE264A" w:rsidP="00EE264A">
      <w:pPr>
        <w:widowControl w:val="0"/>
        <w:suppressAutoHyphens/>
        <w:autoSpaceDE w:val="0"/>
        <w:ind w:firstLine="709"/>
        <w:jc w:val="both"/>
        <w:rPr>
          <w:color w:val="000000"/>
          <w:sz w:val="24"/>
          <w:szCs w:val="24"/>
        </w:rPr>
      </w:pPr>
      <w:r w:rsidRPr="001D0219">
        <w:rPr>
          <w:sz w:val="24"/>
          <w:szCs w:val="24"/>
        </w:rPr>
        <w:t>Согласно статье 15 Федерального закона от 24.11.1995 № 181-ФЗ «О социальной защите инвалидов в Российской Федерации»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w:t>
      </w:r>
      <w:r w:rsidRPr="001D0219">
        <w:rPr>
          <w:color w:val="000000"/>
          <w:sz w:val="24"/>
          <w:szCs w:val="24"/>
        </w:rPr>
        <w:t>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Правительством Российской Федерации.</w:t>
      </w:r>
    </w:p>
    <w:p w14:paraId="042784B0"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11.9.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14:paraId="7B19FDD2"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11.10. Платная парковка должна соответствовать требованиям, предусмотренным статьями 12 и 13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14:paraId="2F2B4FBC"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11.11</w:t>
      </w:r>
      <w:r w:rsidRPr="001D0219">
        <w:rPr>
          <w:i/>
          <w:color w:val="000000"/>
          <w:sz w:val="24"/>
          <w:szCs w:val="24"/>
        </w:rPr>
        <w:t>.</w:t>
      </w:r>
      <w:r w:rsidRPr="001D0219">
        <w:rPr>
          <w:color w:val="000000"/>
          <w:sz w:val="24"/>
          <w:szCs w:val="24"/>
        </w:rPr>
        <w:t xml:space="preserve"> 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p>
    <w:p w14:paraId="2B9EAF3F"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11.12</w:t>
      </w:r>
      <w:r w:rsidRPr="001D0219">
        <w:rPr>
          <w:i/>
          <w:color w:val="000000"/>
          <w:sz w:val="24"/>
          <w:szCs w:val="24"/>
        </w:rPr>
        <w:t>.</w:t>
      </w:r>
      <w:r w:rsidRPr="001D0219">
        <w:rPr>
          <w:color w:val="000000"/>
          <w:sz w:val="24"/>
          <w:szCs w:val="24"/>
        </w:rPr>
        <w:t xml:space="preserve"> Владелец платной парковки обеспечивает содержание платной парковки, в том числе взимание платы за пользование платной парковкой с пользователя платной парковки.</w:t>
      </w:r>
    </w:p>
    <w:p w14:paraId="01B5D676"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11.13</w:t>
      </w:r>
      <w:r w:rsidRPr="001D0219">
        <w:rPr>
          <w:i/>
          <w:color w:val="000000"/>
          <w:sz w:val="24"/>
          <w:szCs w:val="24"/>
        </w:rPr>
        <w:t>.</w:t>
      </w:r>
      <w:r w:rsidRPr="001D0219">
        <w:rPr>
          <w:color w:val="000000"/>
          <w:sz w:val="24"/>
          <w:szCs w:val="24"/>
        </w:rPr>
        <w:t xml:space="preserve">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w:t>
      </w:r>
    </w:p>
    <w:p w14:paraId="37F126CA"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 xml:space="preserve">11.14. Расстояние от границ парковок (парковочных мест) до окон жилых и общественных заданий принимается </w:t>
      </w:r>
      <w:r w:rsidR="00643A87" w:rsidRPr="001D0219">
        <w:rPr>
          <w:color w:val="000000"/>
          <w:sz w:val="24"/>
          <w:szCs w:val="24"/>
        </w:rPr>
        <w:t>в соответствии с СанПиНом</w:t>
      </w:r>
      <w:r w:rsidRPr="001D0219">
        <w:rPr>
          <w:color w:val="000000"/>
          <w:sz w:val="24"/>
          <w:szCs w:val="24"/>
        </w:rPr>
        <w:t xml:space="preserve"> 2.2.1/2.1.1.1200-03 «Санитарно-защитные зоны и санитарная классификация предприятий, сооружений и иных объектов».</w:t>
      </w:r>
    </w:p>
    <w:p w14:paraId="3969D686"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11.15. 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14:paraId="2C579392"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11.16. Разделительные элементы на парковках (парковочных местах) могут быть выполнены в виде разметки (белых полос), озелененных полос (газонов), контейнерного озеленения.</w:t>
      </w:r>
    </w:p>
    <w:p w14:paraId="36C5070E"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lastRenderedPageBreak/>
        <w:t>11.17. 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средств.</w:t>
      </w:r>
    </w:p>
    <w:p w14:paraId="3FAC74B6"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11.18.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14:paraId="56062EAD" w14:textId="77777777" w:rsidR="00EE264A" w:rsidRPr="001D0219" w:rsidRDefault="00EE264A" w:rsidP="00EE264A">
      <w:pPr>
        <w:ind w:firstLine="709"/>
        <w:jc w:val="both"/>
        <w:rPr>
          <w:color w:val="000000"/>
          <w:sz w:val="24"/>
          <w:szCs w:val="24"/>
        </w:rPr>
      </w:pPr>
      <w:r w:rsidRPr="001D0219">
        <w:rPr>
          <w:color w:val="000000"/>
          <w:sz w:val="24"/>
          <w:szCs w:val="24"/>
        </w:rPr>
        <w:t>11.19.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 с обеспечением беспрепятственного продвижения уборочной и специальной техники.</w:t>
      </w:r>
    </w:p>
    <w:p w14:paraId="46398467" w14:textId="77777777" w:rsidR="00EE264A" w:rsidRPr="001D0219" w:rsidRDefault="00EE264A" w:rsidP="00EE264A">
      <w:pPr>
        <w:ind w:firstLine="709"/>
        <w:jc w:val="both"/>
        <w:rPr>
          <w:color w:val="000000"/>
          <w:sz w:val="24"/>
          <w:szCs w:val="24"/>
        </w:rPr>
      </w:pPr>
    </w:p>
    <w:p w14:paraId="2799504A" w14:textId="77777777" w:rsidR="00EE264A" w:rsidRPr="001D0219" w:rsidRDefault="00EE264A" w:rsidP="006A401A">
      <w:pPr>
        <w:pStyle w:val="4"/>
        <w:spacing w:before="0" w:after="0"/>
        <w:ind w:firstLine="709"/>
        <w:jc w:val="center"/>
        <w:rPr>
          <w:rFonts w:ascii="Times New Roman" w:hAnsi="Times New Roman"/>
          <w:sz w:val="24"/>
          <w:szCs w:val="24"/>
        </w:rPr>
      </w:pPr>
      <w:r w:rsidRPr="001D0219">
        <w:rPr>
          <w:rFonts w:ascii="Times New Roman" w:hAnsi="Times New Roman"/>
          <w:sz w:val="24"/>
          <w:szCs w:val="24"/>
        </w:rPr>
        <w:t>Глава 12. Площадки для выгула животных</w:t>
      </w:r>
    </w:p>
    <w:p w14:paraId="3FA9FDCD" w14:textId="77777777" w:rsidR="00643A87" w:rsidRPr="001D0219" w:rsidRDefault="00643A87" w:rsidP="00643A87">
      <w:pPr>
        <w:rPr>
          <w:sz w:val="24"/>
          <w:szCs w:val="24"/>
        </w:rPr>
      </w:pPr>
    </w:p>
    <w:p w14:paraId="777A6FEB"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12.1. Выгул животных разрешается на площадках для выгула животных.</w:t>
      </w:r>
    </w:p>
    <w:p w14:paraId="2F249165"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Площадки для выгула животных размещаются за пределами санитарной зоны источников водоснабжения первого и второго поясов в парках, лесопарках, иных территориях общего пользования.</w:t>
      </w:r>
    </w:p>
    <w:p w14:paraId="28EA8F75"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Расстояние от границы площадок для выгула животных до окон жилых и общественных зданий должно быть не менее 40 метров.</w:t>
      </w:r>
    </w:p>
    <w:p w14:paraId="498E4515"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 xml:space="preserve">Размеры площадок для выгула животных не должны превышать </w:t>
      </w:r>
      <w:r w:rsidRPr="001D0219">
        <w:rPr>
          <w:i/>
          <w:iCs/>
          <w:color w:val="000000"/>
          <w:sz w:val="24"/>
          <w:szCs w:val="24"/>
        </w:rPr>
        <w:t>600</w:t>
      </w:r>
      <w:r w:rsidRPr="001D0219">
        <w:rPr>
          <w:color w:val="000000"/>
          <w:sz w:val="24"/>
          <w:szCs w:val="24"/>
        </w:rPr>
        <w:t xml:space="preserve"> кв. м.</w:t>
      </w:r>
    </w:p>
    <w:p w14:paraId="71FD1EB4"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На территориях площадок для выгула животных устанавливаются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14:paraId="168FC4B2"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 xml:space="preserve">12.2. Ограждение площадки следует выполнять из легкой металлической сетки высотой не менее </w:t>
      </w:r>
      <w:r w:rsidRPr="001D0219">
        <w:rPr>
          <w:i/>
          <w:iCs/>
          <w:color w:val="000000"/>
          <w:sz w:val="24"/>
          <w:szCs w:val="24"/>
        </w:rPr>
        <w:t>1,5 м</w:t>
      </w:r>
      <w:r w:rsidRPr="001D0219">
        <w:rPr>
          <w:color w:val="000000"/>
          <w:sz w:val="24"/>
          <w:szCs w:val="24"/>
        </w:rPr>
        <w:t>. При этом следует учитывать, что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14:paraId="2479AA52"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На территории площадки должен быть установлен информационный стенд с правилами пользования площадкой.</w:t>
      </w:r>
    </w:p>
    <w:p w14:paraId="6A87D478"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12.3. Покрытие площадки для выгула животных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14:paraId="77EEE0C6"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Поверхность части площадки, предназначенной для владельцев животных, должна быть с твердым или комбинированным видом покрытия (плитка, утопленная в газон и др.).</w:t>
      </w:r>
    </w:p>
    <w:p w14:paraId="2231FC53"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Подход к площадке следует оборудовать твердым видом покрытия.</w:t>
      </w:r>
    </w:p>
    <w:p w14:paraId="72A9C14F"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12.4. Места для размещения площадок, на которых разрешен выгул животных, определяются решением уполномоченного органа.</w:t>
      </w:r>
    </w:p>
    <w:p w14:paraId="7569E6A3"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12.5. Благоустройство и содержание площадок для выгула животных, являющихся общим имуществом в многоквартирном доме, производят собственники помещений в многоквартирном доме либо лицо, ими уполномоченное.</w:t>
      </w:r>
    </w:p>
    <w:p w14:paraId="7AC1EDA1"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В иных случаях благоустройство и содержание площадок для выгула животных осуществляется уполномоченным органом за счет средств бюджета.</w:t>
      </w:r>
    </w:p>
    <w:p w14:paraId="7CC62169"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12.6. В перечень видов работ по содержанию площадок для выгула животных допускается включать:</w:t>
      </w:r>
    </w:p>
    <w:p w14:paraId="57FCB6F3"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а) содержание покрытия в летний и зимний периоды, в том числе:</w:t>
      </w:r>
    </w:p>
    <w:p w14:paraId="15036138"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 очистку и подметание территории площадки;</w:t>
      </w:r>
    </w:p>
    <w:p w14:paraId="3DB56C1F"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 мойку территории площадки;</w:t>
      </w:r>
    </w:p>
    <w:p w14:paraId="7401C5BD"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 посыпку и обработку территории площадки противогололедными средствами, безопасными для животных (например, песок и мелкая гравийная крошка);</w:t>
      </w:r>
    </w:p>
    <w:p w14:paraId="030BD3C2"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 текущий ремонт;</w:t>
      </w:r>
    </w:p>
    <w:p w14:paraId="77C762C2"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б) содержание элементов благоустройства площадки для выгула животных, в том числе:</w:t>
      </w:r>
    </w:p>
    <w:p w14:paraId="3724AFE7"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lastRenderedPageBreak/>
        <w:t>- наполнение ящика для одноразовых пакетов;</w:t>
      </w:r>
    </w:p>
    <w:p w14:paraId="157D1267"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 очистку урн;</w:t>
      </w:r>
    </w:p>
    <w:p w14:paraId="7A37B8F4" w14:textId="77777777" w:rsidR="00EE264A" w:rsidRPr="001D0219" w:rsidRDefault="00EE264A" w:rsidP="00EE264A">
      <w:pPr>
        <w:ind w:firstLine="709"/>
        <w:jc w:val="both"/>
        <w:rPr>
          <w:color w:val="000000"/>
          <w:sz w:val="24"/>
          <w:szCs w:val="24"/>
        </w:rPr>
      </w:pPr>
      <w:r w:rsidRPr="001D0219">
        <w:rPr>
          <w:color w:val="000000"/>
          <w:sz w:val="24"/>
          <w:szCs w:val="24"/>
        </w:rPr>
        <w:t>- текущий ремонт.</w:t>
      </w:r>
    </w:p>
    <w:p w14:paraId="46BF6A0B" w14:textId="77777777" w:rsidR="00EE264A" w:rsidRPr="001D0219" w:rsidRDefault="00EE264A" w:rsidP="00EE264A">
      <w:pPr>
        <w:jc w:val="both"/>
        <w:rPr>
          <w:b/>
          <w:color w:val="000000"/>
          <w:sz w:val="24"/>
          <w:szCs w:val="24"/>
        </w:rPr>
      </w:pPr>
    </w:p>
    <w:p w14:paraId="3853F626" w14:textId="77777777" w:rsidR="00EE264A" w:rsidRPr="001D0219" w:rsidRDefault="00EE264A" w:rsidP="00A76C94">
      <w:pPr>
        <w:pStyle w:val="4"/>
        <w:spacing w:before="0" w:after="0"/>
        <w:ind w:firstLine="709"/>
        <w:jc w:val="center"/>
        <w:rPr>
          <w:rFonts w:ascii="Times New Roman" w:hAnsi="Times New Roman"/>
          <w:sz w:val="24"/>
          <w:szCs w:val="24"/>
        </w:rPr>
      </w:pPr>
      <w:r w:rsidRPr="001D0219">
        <w:rPr>
          <w:rFonts w:ascii="Times New Roman" w:hAnsi="Times New Roman"/>
          <w:sz w:val="24"/>
          <w:szCs w:val="24"/>
        </w:rPr>
        <w:t>Глава 13. Посадка зелёных насаждений</w:t>
      </w:r>
    </w:p>
    <w:p w14:paraId="0816D498" w14:textId="77777777" w:rsidR="008B2B21" w:rsidRPr="001D0219" w:rsidRDefault="008B2B21" w:rsidP="008B2B21">
      <w:pPr>
        <w:rPr>
          <w:sz w:val="24"/>
          <w:szCs w:val="24"/>
        </w:rPr>
      </w:pPr>
    </w:p>
    <w:p w14:paraId="6EE674F4" w14:textId="77777777" w:rsidR="00EE264A" w:rsidRPr="001D0219" w:rsidRDefault="00EE264A" w:rsidP="00EE264A">
      <w:pPr>
        <w:ind w:firstLine="709"/>
        <w:jc w:val="both"/>
        <w:rPr>
          <w:color w:val="000000"/>
          <w:sz w:val="24"/>
          <w:szCs w:val="24"/>
        </w:rPr>
      </w:pPr>
      <w:r w:rsidRPr="001D0219">
        <w:rPr>
          <w:color w:val="000000"/>
          <w:sz w:val="24"/>
          <w:szCs w:val="24"/>
        </w:rPr>
        <w:t xml:space="preserve">13.1. Вертикальная планировка территории </w:t>
      </w:r>
      <w:r w:rsidR="005044AA" w:rsidRPr="001D0219">
        <w:rPr>
          <w:color w:val="000000"/>
          <w:sz w:val="24"/>
          <w:szCs w:val="24"/>
        </w:rPr>
        <w:t>муниципального образования</w:t>
      </w:r>
      <w:r w:rsidRPr="001D0219">
        <w:rPr>
          <w:color w:val="000000"/>
          <w:sz w:val="24"/>
          <w:szCs w:val="24"/>
        </w:rPr>
        <w:t>, прокладка подземных коммуникаций, устройство дорог, проездов и тротуаров должны быть закончены до начала посадок растений.</w:t>
      </w:r>
    </w:p>
    <w:p w14:paraId="1A219527" w14:textId="77777777" w:rsidR="00EE264A" w:rsidRPr="001D0219" w:rsidRDefault="00EE264A" w:rsidP="00EE264A">
      <w:pPr>
        <w:ind w:firstLine="709"/>
        <w:jc w:val="both"/>
        <w:rPr>
          <w:color w:val="000000"/>
          <w:sz w:val="24"/>
          <w:szCs w:val="24"/>
        </w:rPr>
      </w:pPr>
      <w:r w:rsidRPr="001D0219">
        <w:rPr>
          <w:color w:val="000000"/>
          <w:sz w:val="24"/>
          <w:szCs w:val="24"/>
        </w:rPr>
        <w:t>13.2.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14:paraId="1563AAD9" w14:textId="77777777" w:rsidR="00EE264A" w:rsidRPr="001D0219" w:rsidRDefault="00EE264A" w:rsidP="00EE264A">
      <w:pPr>
        <w:ind w:firstLine="709"/>
        <w:jc w:val="both"/>
        <w:rPr>
          <w:color w:val="000000"/>
          <w:sz w:val="24"/>
          <w:szCs w:val="24"/>
        </w:rPr>
      </w:pPr>
      <w:r w:rsidRPr="001D0219">
        <w:rPr>
          <w:color w:val="000000"/>
          <w:sz w:val="24"/>
          <w:szCs w:val="24"/>
        </w:rPr>
        <w:t>13.3.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w:t>
      </w:r>
    </w:p>
    <w:p w14:paraId="2B9E0AB8" w14:textId="77777777" w:rsidR="00EE264A" w:rsidRPr="001D0219" w:rsidRDefault="00EE264A" w:rsidP="00EE264A">
      <w:pPr>
        <w:ind w:firstLine="709"/>
        <w:jc w:val="both"/>
        <w:rPr>
          <w:color w:val="000000"/>
          <w:sz w:val="24"/>
          <w:szCs w:val="24"/>
        </w:rPr>
      </w:pPr>
      <w:r w:rsidRPr="001D0219">
        <w:rPr>
          <w:color w:val="000000"/>
          <w:sz w:val="24"/>
          <w:szCs w:val="24"/>
        </w:rPr>
        <w:t xml:space="preserve">13.4. </w:t>
      </w:r>
      <w:bookmarkStart w:id="21" w:name="_Hlk7527352"/>
      <w:r w:rsidRPr="001D0219">
        <w:rPr>
          <w:color w:val="000000"/>
          <w:sz w:val="24"/>
          <w:szCs w:val="24"/>
        </w:rPr>
        <w:t>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w:t>
      </w:r>
      <w:proofErr w:type="spellStart"/>
      <w:r w:rsidRPr="001D0219">
        <w:rPr>
          <w:color w:val="000000"/>
          <w:sz w:val="24"/>
          <w:szCs w:val="24"/>
        </w:rPr>
        <w:t>тропиночной</w:t>
      </w:r>
      <w:proofErr w:type="spellEnd"/>
      <w:r w:rsidRPr="001D0219">
        <w:rPr>
          <w:color w:val="000000"/>
          <w:sz w:val="24"/>
          <w:szCs w:val="24"/>
        </w:rPr>
        <w:t xml:space="preserve"> сети на территории, занятой зелёными насаждениями, определяются сводами правил, национальными стандартами, отраслевыми нормами.</w:t>
      </w:r>
    </w:p>
    <w:bookmarkEnd w:id="21"/>
    <w:p w14:paraId="690DFE0C" w14:textId="77777777" w:rsidR="00EE264A" w:rsidRPr="001D0219" w:rsidRDefault="00EE264A" w:rsidP="00EE264A">
      <w:pPr>
        <w:ind w:firstLine="709"/>
        <w:jc w:val="both"/>
        <w:rPr>
          <w:color w:val="000000"/>
          <w:sz w:val="24"/>
          <w:szCs w:val="24"/>
        </w:rPr>
      </w:pPr>
      <w:r w:rsidRPr="001D0219">
        <w:rPr>
          <w:color w:val="000000"/>
          <w:sz w:val="24"/>
          <w:szCs w:val="24"/>
        </w:rPr>
        <w:t>13.5. При посадке зелёных насаждений не допускается:</w:t>
      </w:r>
    </w:p>
    <w:p w14:paraId="58D7FDF5" w14:textId="77777777" w:rsidR="00EE264A" w:rsidRPr="001D0219" w:rsidRDefault="00EE264A" w:rsidP="00EE264A">
      <w:pPr>
        <w:ind w:firstLine="709"/>
        <w:jc w:val="both"/>
        <w:rPr>
          <w:color w:val="000000"/>
          <w:sz w:val="24"/>
          <w:szCs w:val="24"/>
        </w:rPr>
      </w:pPr>
      <w:r w:rsidRPr="001D0219">
        <w:rPr>
          <w:color w:val="000000"/>
          <w:sz w:val="24"/>
          <w:szCs w:val="24"/>
        </w:rPr>
        <w:t>1) произвольная посадка растений в нарушение существующей технологии;</w:t>
      </w:r>
    </w:p>
    <w:p w14:paraId="7136738C" w14:textId="77777777" w:rsidR="00EE264A" w:rsidRPr="001D0219" w:rsidRDefault="00EE264A" w:rsidP="00EE264A">
      <w:pPr>
        <w:ind w:firstLine="709"/>
        <w:jc w:val="both"/>
        <w:rPr>
          <w:color w:val="000000"/>
          <w:sz w:val="24"/>
          <w:szCs w:val="24"/>
        </w:rPr>
      </w:pPr>
      <w:r w:rsidRPr="001D0219">
        <w:rPr>
          <w:color w:val="000000"/>
          <w:sz w:val="24"/>
          <w:szCs w:val="24"/>
        </w:rPr>
        <w:t xml:space="preserve">2) касание ветвями деревьев </w:t>
      </w:r>
      <w:proofErr w:type="spellStart"/>
      <w:r w:rsidRPr="001D0219">
        <w:rPr>
          <w:color w:val="000000"/>
          <w:sz w:val="24"/>
          <w:szCs w:val="24"/>
        </w:rPr>
        <w:t>токонесущих</w:t>
      </w:r>
      <w:proofErr w:type="spellEnd"/>
      <w:r w:rsidRPr="001D0219">
        <w:rPr>
          <w:color w:val="000000"/>
          <w:sz w:val="24"/>
          <w:szCs w:val="24"/>
        </w:rPr>
        <w:t xml:space="preserve"> проводов, закрытие ими указателей адресных единиц и номерных знаков домов, дорожных знаков;</w:t>
      </w:r>
    </w:p>
    <w:p w14:paraId="50FBB001" w14:textId="77777777" w:rsidR="00EE264A" w:rsidRPr="001D0219" w:rsidRDefault="00EE264A" w:rsidP="00EE264A">
      <w:pPr>
        <w:ind w:firstLine="709"/>
        <w:jc w:val="both"/>
        <w:rPr>
          <w:color w:val="000000"/>
          <w:sz w:val="24"/>
          <w:szCs w:val="24"/>
        </w:rPr>
      </w:pPr>
      <w:r w:rsidRPr="001D0219">
        <w:rPr>
          <w:color w:val="000000"/>
          <w:sz w:val="24"/>
          <w:szCs w:val="24"/>
        </w:rPr>
        <w:t xml:space="preserve">3) посадка деревьев на расстоянии ближе </w:t>
      </w:r>
      <w:r w:rsidRPr="001D0219">
        <w:rPr>
          <w:b/>
          <w:i/>
          <w:color w:val="000000"/>
          <w:sz w:val="24"/>
          <w:szCs w:val="24"/>
        </w:rPr>
        <w:t>5 метров</w:t>
      </w:r>
      <w:r w:rsidRPr="001D0219">
        <w:rPr>
          <w:color w:val="000000"/>
          <w:sz w:val="24"/>
          <w:szCs w:val="24"/>
        </w:rPr>
        <w:t xml:space="preserve"> до наружной стены здания или сооружения, кустарников - </w:t>
      </w:r>
      <w:r w:rsidRPr="001D0219">
        <w:rPr>
          <w:b/>
          <w:i/>
          <w:color w:val="000000"/>
          <w:sz w:val="24"/>
          <w:szCs w:val="24"/>
        </w:rPr>
        <w:t>1,5 м;</w:t>
      </w:r>
    </w:p>
    <w:p w14:paraId="629BF0CD" w14:textId="77777777" w:rsidR="00EE264A" w:rsidRPr="001D0219" w:rsidRDefault="00EE264A" w:rsidP="00EE264A">
      <w:pPr>
        <w:ind w:firstLine="709"/>
        <w:jc w:val="both"/>
        <w:rPr>
          <w:color w:val="000000"/>
          <w:sz w:val="24"/>
          <w:szCs w:val="24"/>
        </w:rPr>
      </w:pPr>
      <w:r w:rsidRPr="001D0219">
        <w:rPr>
          <w:color w:val="000000"/>
          <w:sz w:val="24"/>
          <w:szCs w:val="24"/>
        </w:rPr>
        <w:t xml:space="preserve">4) посадка деревьев на расстоянии ближе </w:t>
      </w:r>
      <w:r w:rsidRPr="001D0219">
        <w:rPr>
          <w:b/>
          <w:i/>
          <w:color w:val="000000"/>
          <w:sz w:val="24"/>
          <w:szCs w:val="24"/>
        </w:rPr>
        <w:t>0,7 метров</w:t>
      </w:r>
      <w:r w:rsidRPr="001D0219">
        <w:rPr>
          <w:color w:val="000000"/>
          <w:sz w:val="24"/>
          <w:szCs w:val="24"/>
        </w:rPr>
        <w:t xml:space="preserve"> до края тротуара и садовой дорожки, кустарников - </w:t>
      </w:r>
      <w:r w:rsidRPr="001D0219">
        <w:rPr>
          <w:b/>
          <w:i/>
          <w:color w:val="000000"/>
          <w:sz w:val="24"/>
          <w:szCs w:val="24"/>
        </w:rPr>
        <w:t>0,5 м</w:t>
      </w:r>
      <w:r w:rsidRPr="001D0219">
        <w:rPr>
          <w:color w:val="000000"/>
          <w:sz w:val="24"/>
          <w:szCs w:val="24"/>
        </w:rPr>
        <w:t>;</w:t>
      </w:r>
    </w:p>
    <w:p w14:paraId="1371CB88" w14:textId="77777777" w:rsidR="00EE264A" w:rsidRPr="001D0219" w:rsidRDefault="00EE264A" w:rsidP="00EE264A">
      <w:pPr>
        <w:ind w:firstLine="709"/>
        <w:jc w:val="both"/>
        <w:rPr>
          <w:color w:val="000000"/>
          <w:sz w:val="24"/>
          <w:szCs w:val="24"/>
        </w:rPr>
      </w:pPr>
      <w:r w:rsidRPr="001D0219">
        <w:rPr>
          <w:color w:val="000000"/>
          <w:sz w:val="24"/>
          <w:szCs w:val="24"/>
        </w:rPr>
        <w:t xml:space="preserve">5) посадка деревьев на расстоянии ближе </w:t>
      </w:r>
      <w:r w:rsidRPr="001D0219">
        <w:rPr>
          <w:b/>
          <w:i/>
          <w:color w:val="000000"/>
          <w:sz w:val="24"/>
          <w:szCs w:val="24"/>
        </w:rPr>
        <w:t>2 метров</w:t>
      </w:r>
      <w:r w:rsidRPr="001D0219">
        <w:rPr>
          <w:color w:val="000000"/>
          <w:sz w:val="24"/>
          <w:szCs w:val="24"/>
        </w:rPr>
        <w:t xml:space="preserve"> до края проезжей части улиц, кромки укрепленной полосы обочины дороги или бровки канавы, кустарников - </w:t>
      </w:r>
      <w:r w:rsidRPr="001D0219">
        <w:rPr>
          <w:b/>
          <w:i/>
          <w:color w:val="000000"/>
          <w:sz w:val="24"/>
          <w:szCs w:val="24"/>
        </w:rPr>
        <w:t>1 м;</w:t>
      </w:r>
    </w:p>
    <w:p w14:paraId="0F99D8D5" w14:textId="77777777" w:rsidR="00EE264A" w:rsidRPr="001D0219" w:rsidRDefault="00EE264A" w:rsidP="00EE264A">
      <w:pPr>
        <w:ind w:firstLine="709"/>
        <w:jc w:val="both"/>
        <w:rPr>
          <w:color w:val="000000"/>
          <w:sz w:val="24"/>
          <w:szCs w:val="24"/>
        </w:rPr>
      </w:pPr>
      <w:r w:rsidRPr="001D0219">
        <w:rPr>
          <w:color w:val="000000"/>
          <w:sz w:val="24"/>
          <w:szCs w:val="24"/>
        </w:rPr>
        <w:t xml:space="preserve">6) посадка деревьев на расстоянии ближе </w:t>
      </w:r>
      <w:r w:rsidRPr="001D0219">
        <w:rPr>
          <w:b/>
          <w:i/>
          <w:color w:val="000000"/>
          <w:sz w:val="24"/>
          <w:szCs w:val="24"/>
        </w:rPr>
        <w:t>4 метров</w:t>
      </w:r>
      <w:r w:rsidRPr="001D0219">
        <w:rPr>
          <w:color w:val="000000"/>
          <w:sz w:val="24"/>
          <w:szCs w:val="24"/>
        </w:rPr>
        <w:t xml:space="preserve"> до мачт и опор осветительной сети, мостовых опор и эстакад;</w:t>
      </w:r>
    </w:p>
    <w:p w14:paraId="1C200E3E" w14:textId="77777777" w:rsidR="00EE264A" w:rsidRPr="001D0219" w:rsidRDefault="00EE264A" w:rsidP="00EE264A">
      <w:pPr>
        <w:ind w:firstLine="709"/>
        <w:jc w:val="both"/>
        <w:rPr>
          <w:color w:val="000000"/>
          <w:sz w:val="24"/>
          <w:szCs w:val="24"/>
        </w:rPr>
      </w:pPr>
      <w:r w:rsidRPr="001D0219">
        <w:rPr>
          <w:color w:val="000000"/>
          <w:sz w:val="24"/>
          <w:szCs w:val="24"/>
        </w:rPr>
        <w:t xml:space="preserve">7) посадка деревьев на расстоянии ближе </w:t>
      </w:r>
      <w:r w:rsidRPr="001D0219">
        <w:rPr>
          <w:b/>
          <w:i/>
          <w:color w:val="000000"/>
          <w:sz w:val="24"/>
          <w:szCs w:val="24"/>
        </w:rPr>
        <w:t>1,5 метр</w:t>
      </w:r>
      <w:r w:rsidRPr="001D0219">
        <w:rPr>
          <w:color w:val="000000"/>
          <w:sz w:val="24"/>
          <w:szCs w:val="24"/>
        </w:rPr>
        <w:t>ов до подземных сетей газопровода, канализации;</w:t>
      </w:r>
    </w:p>
    <w:p w14:paraId="14CF101B" w14:textId="77777777" w:rsidR="00EE264A" w:rsidRPr="001D0219" w:rsidRDefault="00EE264A" w:rsidP="00EE264A">
      <w:pPr>
        <w:ind w:firstLine="709"/>
        <w:jc w:val="both"/>
        <w:rPr>
          <w:color w:val="000000"/>
          <w:sz w:val="24"/>
          <w:szCs w:val="24"/>
        </w:rPr>
      </w:pPr>
      <w:r w:rsidRPr="001D0219">
        <w:rPr>
          <w:color w:val="000000"/>
          <w:sz w:val="24"/>
          <w:szCs w:val="24"/>
        </w:rPr>
        <w:t xml:space="preserve">8) посадка деревьев на расстоянии ближе </w:t>
      </w:r>
      <w:r w:rsidRPr="001D0219">
        <w:rPr>
          <w:b/>
          <w:i/>
          <w:color w:val="000000"/>
          <w:sz w:val="24"/>
          <w:szCs w:val="24"/>
        </w:rPr>
        <w:t>2 метров</w:t>
      </w:r>
      <w:r w:rsidRPr="001D0219">
        <w:rPr>
          <w:color w:val="000000"/>
          <w:sz w:val="24"/>
          <w:szCs w:val="24"/>
        </w:rPr>
        <w:t xml:space="preserve"> до подземных тепловых сетей (стенки канала, тоннеля или оболочки при </w:t>
      </w:r>
      <w:proofErr w:type="spellStart"/>
      <w:r w:rsidRPr="001D0219">
        <w:rPr>
          <w:color w:val="000000"/>
          <w:sz w:val="24"/>
          <w:szCs w:val="24"/>
        </w:rPr>
        <w:t>бесканальной</w:t>
      </w:r>
      <w:proofErr w:type="spellEnd"/>
      <w:r w:rsidRPr="001D0219">
        <w:rPr>
          <w:color w:val="000000"/>
          <w:sz w:val="24"/>
          <w:szCs w:val="24"/>
        </w:rPr>
        <w:t xml:space="preserve"> прокладке), кустарников - </w:t>
      </w:r>
      <w:r w:rsidRPr="001D0219">
        <w:rPr>
          <w:b/>
          <w:i/>
          <w:color w:val="000000"/>
          <w:sz w:val="24"/>
          <w:szCs w:val="24"/>
        </w:rPr>
        <w:t>1 м</w:t>
      </w:r>
      <w:r w:rsidRPr="001D0219">
        <w:rPr>
          <w:color w:val="000000"/>
          <w:sz w:val="24"/>
          <w:szCs w:val="24"/>
        </w:rPr>
        <w:t>;</w:t>
      </w:r>
    </w:p>
    <w:p w14:paraId="66A99C65" w14:textId="77777777" w:rsidR="00EE264A" w:rsidRPr="001D0219" w:rsidRDefault="00EE264A" w:rsidP="00EE264A">
      <w:pPr>
        <w:ind w:firstLine="709"/>
        <w:jc w:val="both"/>
        <w:rPr>
          <w:color w:val="000000"/>
          <w:sz w:val="24"/>
          <w:szCs w:val="24"/>
        </w:rPr>
      </w:pPr>
      <w:r w:rsidRPr="001D0219">
        <w:rPr>
          <w:color w:val="000000"/>
          <w:sz w:val="24"/>
          <w:szCs w:val="24"/>
        </w:rPr>
        <w:t xml:space="preserve">9) посадка деревьев на расстоянии ближе </w:t>
      </w:r>
      <w:r w:rsidRPr="001D0219">
        <w:rPr>
          <w:b/>
          <w:i/>
          <w:color w:val="000000"/>
          <w:sz w:val="24"/>
          <w:szCs w:val="24"/>
        </w:rPr>
        <w:t>2 метров</w:t>
      </w:r>
      <w:r w:rsidRPr="001D0219">
        <w:rPr>
          <w:color w:val="000000"/>
          <w:sz w:val="24"/>
          <w:szCs w:val="24"/>
        </w:rPr>
        <w:t xml:space="preserve"> до подземных сетей водопровода, дренажа;</w:t>
      </w:r>
    </w:p>
    <w:p w14:paraId="13E1BE90" w14:textId="77777777" w:rsidR="00EE264A" w:rsidRPr="001D0219" w:rsidRDefault="00EE264A" w:rsidP="00EE264A">
      <w:pPr>
        <w:ind w:firstLine="709"/>
        <w:jc w:val="both"/>
        <w:rPr>
          <w:color w:val="000000"/>
          <w:sz w:val="24"/>
          <w:szCs w:val="24"/>
        </w:rPr>
      </w:pPr>
      <w:r w:rsidRPr="001D0219">
        <w:rPr>
          <w:color w:val="000000"/>
          <w:sz w:val="24"/>
          <w:szCs w:val="24"/>
        </w:rPr>
        <w:t xml:space="preserve">10) посадка деревьев на расстоянии ближе </w:t>
      </w:r>
      <w:r w:rsidRPr="001D0219">
        <w:rPr>
          <w:b/>
          <w:i/>
          <w:color w:val="000000"/>
          <w:sz w:val="24"/>
          <w:szCs w:val="24"/>
        </w:rPr>
        <w:t>2 метров</w:t>
      </w:r>
      <w:r w:rsidRPr="001D0219">
        <w:rPr>
          <w:color w:val="000000"/>
          <w:sz w:val="24"/>
          <w:szCs w:val="24"/>
        </w:rPr>
        <w:t xml:space="preserve"> до подземных сетей силового кабеля и кабеля связи, кустарников – </w:t>
      </w:r>
      <w:r w:rsidRPr="001D0219">
        <w:rPr>
          <w:b/>
          <w:i/>
          <w:color w:val="000000"/>
          <w:sz w:val="24"/>
          <w:szCs w:val="24"/>
        </w:rPr>
        <w:t>0,7 м</w:t>
      </w:r>
      <w:r w:rsidRPr="001D0219">
        <w:rPr>
          <w:color w:val="000000"/>
          <w:sz w:val="24"/>
          <w:szCs w:val="24"/>
        </w:rPr>
        <w:t>.</w:t>
      </w:r>
    </w:p>
    <w:p w14:paraId="5658550E" w14:textId="77777777" w:rsidR="00EE264A" w:rsidRPr="001D0219" w:rsidRDefault="00EE264A" w:rsidP="00EE264A">
      <w:pPr>
        <w:ind w:firstLine="709"/>
        <w:jc w:val="both"/>
        <w:rPr>
          <w:color w:val="000000"/>
          <w:sz w:val="24"/>
          <w:szCs w:val="24"/>
        </w:rPr>
      </w:pPr>
      <w:r w:rsidRPr="001D0219">
        <w:rPr>
          <w:color w:val="000000"/>
          <w:sz w:val="24"/>
          <w:szCs w:val="24"/>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14:paraId="15C3E383" w14:textId="77777777" w:rsidR="00EE264A" w:rsidRPr="001D0219" w:rsidRDefault="00EE264A" w:rsidP="00EE264A">
      <w:pPr>
        <w:ind w:firstLine="709"/>
        <w:jc w:val="both"/>
        <w:rPr>
          <w:color w:val="000000"/>
          <w:sz w:val="24"/>
          <w:szCs w:val="24"/>
        </w:rPr>
      </w:pPr>
      <w:r w:rsidRPr="001D0219">
        <w:rPr>
          <w:color w:val="000000"/>
          <w:sz w:val="24"/>
          <w:szCs w:val="24"/>
        </w:rPr>
        <w:t>13.6. Мероприятия по озеленению проводятся в поселении,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вело-пешеходных дорожек.</w:t>
      </w:r>
    </w:p>
    <w:p w14:paraId="16FBE1DF" w14:textId="77777777" w:rsidR="00EE264A" w:rsidRPr="001D0219" w:rsidRDefault="00EE264A" w:rsidP="00EE264A">
      <w:pPr>
        <w:ind w:firstLine="709"/>
        <w:jc w:val="both"/>
        <w:rPr>
          <w:color w:val="000000"/>
          <w:sz w:val="24"/>
          <w:szCs w:val="24"/>
        </w:rPr>
      </w:pPr>
      <w:r w:rsidRPr="001D0219">
        <w:rPr>
          <w:color w:val="000000"/>
          <w:sz w:val="24"/>
          <w:szCs w:val="24"/>
        </w:rPr>
        <w:lastRenderedPageBreak/>
        <w:t>13.7.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14:paraId="5814F436" w14:textId="77777777" w:rsidR="00EE264A" w:rsidRPr="001D0219" w:rsidRDefault="00EE264A" w:rsidP="00EE264A">
      <w:pPr>
        <w:ind w:firstLine="709"/>
        <w:jc w:val="both"/>
        <w:rPr>
          <w:color w:val="000000"/>
          <w:sz w:val="24"/>
          <w:szCs w:val="24"/>
        </w:rPr>
      </w:pPr>
      <w:r w:rsidRPr="001D0219">
        <w:rPr>
          <w:color w:val="000000"/>
          <w:sz w:val="24"/>
          <w:szCs w:val="24"/>
        </w:rPr>
        <w:t>13.8.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1D0219">
        <w:rPr>
          <w:color w:val="000000"/>
          <w:sz w:val="24"/>
          <w:szCs w:val="24"/>
        </w:rPr>
        <w:t>несмыкание</w:t>
      </w:r>
      <w:proofErr w:type="spellEnd"/>
      <w:r w:rsidRPr="001D0219">
        <w:rPr>
          <w:color w:val="000000"/>
          <w:sz w:val="24"/>
          <w:szCs w:val="24"/>
        </w:rPr>
        <w:t xml:space="preserve"> крон).</w:t>
      </w:r>
    </w:p>
    <w:p w14:paraId="36E9B168" w14:textId="77777777" w:rsidR="00EE264A" w:rsidRPr="001D0219" w:rsidRDefault="00EE264A" w:rsidP="00EE264A">
      <w:pPr>
        <w:ind w:firstLine="709"/>
        <w:jc w:val="both"/>
        <w:rPr>
          <w:color w:val="000000"/>
          <w:sz w:val="24"/>
          <w:szCs w:val="24"/>
        </w:rPr>
      </w:pPr>
      <w:r w:rsidRPr="001D0219">
        <w:rPr>
          <w:color w:val="000000"/>
          <w:sz w:val="24"/>
          <w:szCs w:val="24"/>
        </w:rPr>
        <w:t>13.9.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14:paraId="3E47AAF0" w14:textId="77777777" w:rsidR="00EE264A" w:rsidRPr="001D0219" w:rsidRDefault="00EE264A" w:rsidP="00EE264A">
      <w:pPr>
        <w:ind w:firstLine="709"/>
        <w:jc w:val="both"/>
        <w:rPr>
          <w:color w:val="000000"/>
          <w:sz w:val="24"/>
          <w:szCs w:val="24"/>
        </w:rPr>
      </w:pPr>
      <w:r w:rsidRPr="001D0219">
        <w:rPr>
          <w:color w:val="000000"/>
          <w:sz w:val="24"/>
          <w:szCs w:val="24"/>
        </w:rPr>
        <w:t>13.10. При организации озеленения следует сохранять существующие ландшафты.</w:t>
      </w:r>
    </w:p>
    <w:p w14:paraId="5E758FF4" w14:textId="77777777" w:rsidR="00EE264A" w:rsidRPr="001D0219" w:rsidRDefault="00EE264A" w:rsidP="00EE264A">
      <w:pPr>
        <w:ind w:firstLine="709"/>
        <w:jc w:val="both"/>
        <w:rPr>
          <w:color w:val="000000"/>
          <w:sz w:val="24"/>
          <w:szCs w:val="24"/>
        </w:rPr>
      </w:pPr>
      <w:r w:rsidRPr="001D0219">
        <w:rPr>
          <w:color w:val="000000"/>
          <w:sz w:val="24"/>
          <w:szCs w:val="24"/>
        </w:rPr>
        <w:t xml:space="preserve">Для озеленения допускается использовать преимущественно многолетние виды и сорта растений, произрастающие на территории </w:t>
      </w:r>
      <w:r w:rsidR="005044AA" w:rsidRPr="001D0219">
        <w:rPr>
          <w:color w:val="000000"/>
          <w:sz w:val="24"/>
          <w:szCs w:val="24"/>
        </w:rPr>
        <w:t>муниципального образования</w:t>
      </w:r>
      <w:r w:rsidRPr="001D0219">
        <w:rPr>
          <w:color w:val="000000"/>
          <w:sz w:val="24"/>
          <w:szCs w:val="24"/>
        </w:rPr>
        <w:t xml:space="preserve"> и не нуждающиеся в специальном укрытии в зимний период.</w:t>
      </w:r>
    </w:p>
    <w:p w14:paraId="5F206A84" w14:textId="77777777" w:rsidR="00EE264A" w:rsidRPr="001D0219" w:rsidRDefault="00EE264A" w:rsidP="00EE264A">
      <w:pPr>
        <w:ind w:firstLine="709"/>
        <w:jc w:val="both"/>
        <w:rPr>
          <w:color w:val="000000"/>
          <w:sz w:val="24"/>
          <w:szCs w:val="24"/>
        </w:rPr>
      </w:pPr>
      <w:r w:rsidRPr="001D0219">
        <w:rPr>
          <w:color w:val="000000"/>
          <w:sz w:val="24"/>
          <w:szCs w:val="24"/>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14:paraId="79A332D9" w14:textId="77777777" w:rsidR="00EE264A" w:rsidRPr="001D0219" w:rsidRDefault="00EE264A" w:rsidP="00EE264A">
      <w:pPr>
        <w:jc w:val="both"/>
        <w:rPr>
          <w:b/>
          <w:color w:val="000000"/>
          <w:sz w:val="24"/>
          <w:szCs w:val="24"/>
        </w:rPr>
      </w:pPr>
    </w:p>
    <w:p w14:paraId="04E2BA6D" w14:textId="77777777" w:rsidR="00EE264A" w:rsidRPr="001D0219" w:rsidRDefault="00EE264A" w:rsidP="00A76C94">
      <w:pPr>
        <w:pStyle w:val="4"/>
        <w:spacing w:before="0" w:after="0"/>
        <w:ind w:firstLine="709"/>
        <w:jc w:val="center"/>
        <w:rPr>
          <w:rFonts w:ascii="Times New Roman" w:hAnsi="Times New Roman"/>
          <w:sz w:val="24"/>
          <w:szCs w:val="24"/>
        </w:rPr>
      </w:pPr>
      <w:r w:rsidRPr="001D0219">
        <w:rPr>
          <w:rFonts w:ascii="Times New Roman" w:hAnsi="Times New Roman"/>
          <w:sz w:val="24"/>
          <w:szCs w:val="24"/>
        </w:rPr>
        <w:t>Глава 14. Восстановление зелёных насаждений</w:t>
      </w:r>
    </w:p>
    <w:p w14:paraId="0916AA5D" w14:textId="77777777" w:rsidR="008B2B21" w:rsidRPr="001D0219" w:rsidRDefault="008B2B21" w:rsidP="008B2B21">
      <w:pPr>
        <w:rPr>
          <w:sz w:val="24"/>
          <w:szCs w:val="24"/>
        </w:rPr>
      </w:pPr>
    </w:p>
    <w:p w14:paraId="45925F31" w14:textId="77777777" w:rsidR="00EE264A" w:rsidRPr="001D0219" w:rsidRDefault="00EE264A" w:rsidP="00EE264A">
      <w:pPr>
        <w:ind w:firstLine="709"/>
        <w:jc w:val="both"/>
        <w:rPr>
          <w:color w:val="000000"/>
          <w:sz w:val="24"/>
          <w:szCs w:val="24"/>
        </w:rPr>
      </w:pPr>
      <w:r w:rsidRPr="001D0219">
        <w:rPr>
          <w:color w:val="000000"/>
          <w:sz w:val="24"/>
          <w:szCs w:val="24"/>
        </w:rPr>
        <w:t>14.1. Компенсационное озеленение производится с учётом следующих требований:</w:t>
      </w:r>
    </w:p>
    <w:p w14:paraId="1B5AB77D" w14:textId="77777777" w:rsidR="00EE264A" w:rsidRPr="001D0219" w:rsidRDefault="00EE264A" w:rsidP="00EE264A">
      <w:pPr>
        <w:ind w:firstLine="709"/>
        <w:jc w:val="both"/>
        <w:rPr>
          <w:color w:val="000000"/>
          <w:sz w:val="24"/>
          <w:szCs w:val="24"/>
        </w:rPr>
      </w:pPr>
      <w:r w:rsidRPr="001D0219">
        <w:rPr>
          <w:color w:val="000000"/>
          <w:sz w:val="24"/>
          <w:szCs w:val="24"/>
        </w:rPr>
        <w:t>1) количество восстанавливаемых зелёных насаждений должно быть не менее вырубленных без сокращения площади озеленённой территории;</w:t>
      </w:r>
    </w:p>
    <w:p w14:paraId="023E0457" w14:textId="77777777" w:rsidR="00EE264A" w:rsidRPr="001D0219" w:rsidRDefault="00EE264A" w:rsidP="00EE264A">
      <w:pPr>
        <w:ind w:firstLine="709"/>
        <w:jc w:val="both"/>
        <w:rPr>
          <w:color w:val="000000"/>
          <w:sz w:val="24"/>
          <w:szCs w:val="24"/>
        </w:rPr>
      </w:pPr>
      <w:r w:rsidRPr="001D0219">
        <w:rPr>
          <w:color w:val="000000"/>
          <w:sz w:val="24"/>
          <w:szCs w:val="24"/>
        </w:rPr>
        <w:t>2) видовой состав и конструкция восстанавливаемых зелёных насаждений по экологическим и эстетическим характеристикам подлежат улучшению;</w:t>
      </w:r>
    </w:p>
    <w:p w14:paraId="20392D7D" w14:textId="77777777" w:rsidR="00EE264A" w:rsidRPr="001D0219" w:rsidRDefault="00EE264A" w:rsidP="00EE264A">
      <w:pPr>
        <w:ind w:firstLine="709"/>
        <w:jc w:val="both"/>
        <w:rPr>
          <w:color w:val="000000"/>
          <w:sz w:val="24"/>
          <w:szCs w:val="24"/>
        </w:rPr>
      </w:pPr>
      <w:r w:rsidRPr="001D0219">
        <w:rPr>
          <w:color w:val="000000"/>
          <w:sz w:val="24"/>
          <w:szCs w:val="24"/>
        </w:rPr>
        <w:t>3) восстановление производится в пределах территории, где была произведена вырубка, с высадкой деревьев.</w:t>
      </w:r>
    </w:p>
    <w:p w14:paraId="4C92CA83" w14:textId="77777777" w:rsidR="00EE264A" w:rsidRPr="001D0219" w:rsidRDefault="00EE264A" w:rsidP="00EE264A">
      <w:pPr>
        <w:ind w:firstLine="709"/>
        <w:jc w:val="both"/>
        <w:rPr>
          <w:color w:val="000000"/>
          <w:sz w:val="24"/>
          <w:szCs w:val="24"/>
        </w:rPr>
      </w:pPr>
      <w:r w:rsidRPr="001D0219">
        <w:rPr>
          <w:color w:val="000000"/>
          <w:sz w:val="24"/>
          <w:szCs w:val="24"/>
        </w:rPr>
        <w:t>14.2. Компенсационное озеленение производится за счёт средств физических или юридических лиц, в интересах которых была произведена вырубка.</w:t>
      </w:r>
    </w:p>
    <w:p w14:paraId="366FD39D" w14:textId="77777777" w:rsidR="00EE264A" w:rsidRPr="001D0219" w:rsidRDefault="00EE264A" w:rsidP="00EE264A">
      <w:pPr>
        <w:ind w:firstLine="709"/>
        <w:jc w:val="both"/>
        <w:rPr>
          <w:color w:val="000000"/>
          <w:sz w:val="24"/>
          <w:szCs w:val="24"/>
        </w:rPr>
      </w:pPr>
      <w:r w:rsidRPr="001D0219">
        <w:rPr>
          <w:color w:val="000000"/>
          <w:sz w:val="24"/>
          <w:szCs w:val="24"/>
        </w:rPr>
        <w:t xml:space="preserve">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w:t>
      </w:r>
      <w:r w:rsidR="005044AA" w:rsidRPr="001D0219">
        <w:rPr>
          <w:color w:val="000000"/>
          <w:sz w:val="24"/>
          <w:szCs w:val="24"/>
        </w:rPr>
        <w:t>муниципального образования</w:t>
      </w:r>
      <w:r w:rsidRPr="001D0219">
        <w:rPr>
          <w:color w:val="000000"/>
          <w:sz w:val="24"/>
          <w:szCs w:val="24"/>
        </w:rPr>
        <w:t>.</w:t>
      </w:r>
    </w:p>
    <w:p w14:paraId="7B160792" w14:textId="77777777" w:rsidR="00EE264A" w:rsidRPr="001D0219" w:rsidRDefault="00EE264A" w:rsidP="00EE264A">
      <w:pPr>
        <w:ind w:firstLine="709"/>
        <w:jc w:val="both"/>
        <w:rPr>
          <w:color w:val="000000"/>
          <w:sz w:val="24"/>
          <w:szCs w:val="24"/>
        </w:rPr>
      </w:pPr>
      <w:r w:rsidRPr="001D0219">
        <w:rPr>
          <w:color w:val="000000"/>
          <w:sz w:val="24"/>
          <w:szCs w:val="24"/>
        </w:rPr>
        <w:t xml:space="preserve">14.3. Компенсационное озеленение производится в границах </w:t>
      </w:r>
      <w:r w:rsidR="005044AA" w:rsidRPr="001D0219">
        <w:rPr>
          <w:color w:val="000000"/>
          <w:sz w:val="24"/>
          <w:szCs w:val="24"/>
        </w:rPr>
        <w:t xml:space="preserve">муниципального </w:t>
      </w:r>
      <w:r w:rsidR="00A76C94" w:rsidRPr="001D0219">
        <w:rPr>
          <w:color w:val="000000"/>
          <w:sz w:val="24"/>
          <w:szCs w:val="24"/>
        </w:rPr>
        <w:t>округа</w:t>
      </w:r>
      <w:r w:rsidRPr="001D0219">
        <w:rPr>
          <w:color w:val="000000"/>
          <w:sz w:val="24"/>
          <w:szCs w:val="24"/>
        </w:rPr>
        <w:t xml:space="preserve">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bookmarkEnd w:id="4"/>
    <w:p w14:paraId="172D6E91" w14:textId="77777777" w:rsidR="00B74AF5" w:rsidRPr="001D0219" w:rsidRDefault="00B74AF5" w:rsidP="00EE264A">
      <w:pPr>
        <w:pStyle w:val="4"/>
        <w:spacing w:before="0" w:after="0"/>
        <w:ind w:firstLine="709"/>
        <w:jc w:val="both"/>
        <w:rPr>
          <w:rFonts w:ascii="Times New Roman" w:eastAsia="Calibri" w:hAnsi="Times New Roman"/>
          <w:color w:val="000000"/>
          <w:sz w:val="24"/>
          <w:szCs w:val="24"/>
          <w:lang w:eastAsia="en-US"/>
        </w:rPr>
      </w:pPr>
    </w:p>
    <w:p w14:paraId="44F77456" w14:textId="77777777" w:rsidR="00EE264A" w:rsidRPr="001D0219" w:rsidRDefault="00EE264A" w:rsidP="00A76C94">
      <w:pPr>
        <w:pStyle w:val="4"/>
        <w:spacing w:before="0" w:after="0"/>
        <w:ind w:firstLine="709"/>
        <w:jc w:val="center"/>
        <w:rPr>
          <w:rFonts w:ascii="Times New Roman" w:eastAsia="Calibri" w:hAnsi="Times New Roman"/>
          <w:sz w:val="24"/>
          <w:szCs w:val="24"/>
          <w:lang w:eastAsia="en-US"/>
        </w:rPr>
      </w:pPr>
      <w:r w:rsidRPr="001D0219">
        <w:rPr>
          <w:rFonts w:ascii="Times New Roman" w:eastAsia="Calibri" w:hAnsi="Times New Roman"/>
          <w:color w:val="000000"/>
          <w:sz w:val="24"/>
          <w:szCs w:val="24"/>
          <w:lang w:eastAsia="en-US"/>
        </w:rPr>
        <w:t xml:space="preserve">Глава 15. Мероприятия по выявлению ядовитых и вредных </w:t>
      </w:r>
      <w:r w:rsidRPr="001D0219">
        <w:rPr>
          <w:rFonts w:ascii="Times New Roman" w:eastAsia="Calibri" w:hAnsi="Times New Roman"/>
          <w:sz w:val="24"/>
          <w:szCs w:val="24"/>
          <w:lang w:eastAsia="en-US"/>
        </w:rPr>
        <w:t>растений, борьбе с ними, локализации, ликвидации их очагов</w:t>
      </w:r>
    </w:p>
    <w:p w14:paraId="6436E1E7" w14:textId="77777777" w:rsidR="008B2B21" w:rsidRPr="001D0219" w:rsidRDefault="008B2B21" w:rsidP="008B2B21">
      <w:pPr>
        <w:rPr>
          <w:rFonts w:eastAsia="Calibri"/>
          <w:sz w:val="24"/>
          <w:szCs w:val="24"/>
          <w:lang w:eastAsia="en-US"/>
        </w:rPr>
      </w:pPr>
    </w:p>
    <w:p w14:paraId="288552E1" w14:textId="77777777" w:rsidR="00EE264A" w:rsidRPr="001D0219" w:rsidRDefault="00EE264A" w:rsidP="00EE264A">
      <w:pPr>
        <w:ind w:firstLine="709"/>
        <w:jc w:val="both"/>
        <w:rPr>
          <w:rFonts w:eastAsia="Calibri"/>
          <w:color w:val="000000"/>
          <w:sz w:val="24"/>
          <w:szCs w:val="24"/>
          <w:lang w:eastAsia="en-US"/>
        </w:rPr>
      </w:pPr>
      <w:r w:rsidRPr="001D0219">
        <w:rPr>
          <w:rFonts w:eastAsia="Calibri"/>
          <w:color w:val="000000"/>
          <w:sz w:val="24"/>
          <w:szCs w:val="24"/>
          <w:lang w:eastAsia="en-US"/>
        </w:rPr>
        <w:t>15.1. Мероприятия по выявлению ядовитых и вредных растений, борьбе с ними, локализации, ликвидации их очагов осуществляются:</w:t>
      </w:r>
    </w:p>
    <w:p w14:paraId="1DC95429" w14:textId="77777777" w:rsidR="00EE264A" w:rsidRPr="001D0219" w:rsidRDefault="00EE264A" w:rsidP="00EE264A">
      <w:pPr>
        <w:ind w:firstLine="709"/>
        <w:jc w:val="both"/>
        <w:rPr>
          <w:rFonts w:eastAsia="Calibri"/>
          <w:color w:val="000000"/>
          <w:sz w:val="24"/>
          <w:szCs w:val="24"/>
          <w:lang w:eastAsia="en-US"/>
        </w:rPr>
      </w:pPr>
      <w:r w:rsidRPr="001D0219">
        <w:rPr>
          <w:rFonts w:eastAsia="Calibri"/>
          <w:color w:val="000000"/>
          <w:sz w:val="24"/>
          <w:szCs w:val="24"/>
          <w:lang w:eastAsia="en-US"/>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14:paraId="4FAE7B3D" w14:textId="77777777" w:rsidR="00EE264A" w:rsidRPr="001D0219" w:rsidRDefault="00EE264A" w:rsidP="00EE264A">
      <w:pPr>
        <w:ind w:firstLine="709"/>
        <w:jc w:val="both"/>
        <w:rPr>
          <w:rFonts w:eastAsia="Calibri"/>
          <w:color w:val="000000"/>
          <w:sz w:val="24"/>
          <w:szCs w:val="24"/>
          <w:lang w:eastAsia="en-US"/>
        </w:rPr>
      </w:pPr>
      <w:r w:rsidRPr="001D0219">
        <w:rPr>
          <w:rFonts w:eastAsia="Calibri"/>
          <w:color w:val="000000"/>
          <w:sz w:val="24"/>
          <w:szCs w:val="24"/>
          <w:lang w:eastAsia="en-US"/>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14:paraId="73BAC4E6" w14:textId="77777777" w:rsidR="00EE264A" w:rsidRPr="001D0219" w:rsidRDefault="00EE264A" w:rsidP="00EE264A">
      <w:pPr>
        <w:ind w:firstLine="709"/>
        <w:jc w:val="both"/>
        <w:rPr>
          <w:rFonts w:eastAsia="Calibri"/>
          <w:color w:val="000000"/>
          <w:sz w:val="24"/>
          <w:szCs w:val="24"/>
          <w:lang w:eastAsia="en-US"/>
        </w:rPr>
      </w:pPr>
      <w:r w:rsidRPr="001D0219">
        <w:rPr>
          <w:rFonts w:eastAsia="Calibri"/>
          <w:color w:val="000000"/>
          <w:sz w:val="24"/>
          <w:szCs w:val="24"/>
          <w:lang w:eastAsia="en-US"/>
        </w:rPr>
        <w:lastRenderedPageBreak/>
        <w:t xml:space="preserve">- уполномоченным органом на озелененных территориях общего пользования, в границах дорог общего пользования местного значения </w:t>
      </w:r>
      <w:r w:rsidR="005044AA" w:rsidRPr="001D0219">
        <w:rPr>
          <w:rFonts w:eastAsia="Calibri"/>
          <w:color w:val="000000"/>
          <w:sz w:val="24"/>
          <w:szCs w:val="24"/>
          <w:lang w:eastAsia="en-US"/>
        </w:rPr>
        <w:t xml:space="preserve">муниципального </w:t>
      </w:r>
      <w:r w:rsidR="00A76C94" w:rsidRPr="001D0219">
        <w:rPr>
          <w:rFonts w:eastAsia="Calibri"/>
          <w:color w:val="000000"/>
          <w:sz w:val="24"/>
          <w:szCs w:val="24"/>
          <w:lang w:eastAsia="en-US"/>
        </w:rPr>
        <w:t>округа</w:t>
      </w:r>
      <w:r w:rsidRPr="001D0219">
        <w:rPr>
          <w:rFonts w:eastAsia="Calibri"/>
          <w:color w:val="000000"/>
          <w:sz w:val="24"/>
          <w:szCs w:val="24"/>
          <w:lang w:eastAsia="en-US"/>
        </w:rPr>
        <w:t xml:space="preserve">, сведения о которых внесены в реестр муниципального имущества </w:t>
      </w:r>
      <w:r w:rsidR="005044AA" w:rsidRPr="001D0219">
        <w:rPr>
          <w:rFonts w:eastAsia="Calibri"/>
          <w:color w:val="000000"/>
          <w:sz w:val="24"/>
          <w:szCs w:val="24"/>
          <w:lang w:eastAsia="en-US"/>
        </w:rPr>
        <w:t xml:space="preserve">муниципального </w:t>
      </w:r>
      <w:r w:rsidR="00A76C94" w:rsidRPr="001D0219">
        <w:rPr>
          <w:rFonts w:eastAsia="Calibri"/>
          <w:color w:val="000000"/>
          <w:sz w:val="24"/>
          <w:szCs w:val="24"/>
          <w:lang w:eastAsia="en-US"/>
        </w:rPr>
        <w:t>округа</w:t>
      </w:r>
      <w:r w:rsidRPr="001D0219">
        <w:rPr>
          <w:rFonts w:eastAsia="Calibri"/>
          <w:color w:val="000000"/>
          <w:sz w:val="24"/>
          <w:szCs w:val="24"/>
          <w:lang w:eastAsia="en-US"/>
        </w:rPr>
        <w:t>;</w:t>
      </w:r>
    </w:p>
    <w:p w14:paraId="5F20A16A" w14:textId="77777777" w:rsidR="00EE264A" w:rsidRPr="001D0219" w:rsidRDefault="00EE264A" w:rsidP="00EE264A">
      <w:pPr>
        <w:ind w:firstLine="709"/>
        <w:jc w:val="both"/>
        <w:rPr>
          <w:rFonts w:eastAsia="Calibri"/>
          <w:color w:val="000000"/>
          <w:sz w:val="24"/>
          <w:szCs w:val="24"/>
          <w:lang w:eastAsia="en-US"/>
        </w:rPr>
      </w:pPr>
      <w:r w:rsidRPr="001D0219">
        <w:rPr>
          <w:rFonts w:eastAsia="Calibri"/>
          <w:color w:val="000000"/>
          <w:sz w:val="24"/>
          <w:szCs w:val="24"/>
          <w:lang w:eastAsia="en-US"/>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14:paraId="01DD5513" w14:textId="77777777" w:rsidR="00EE264A" w:rsidRPr="001D0219" w:rsidRDefault="00EE264A" w:rsidP="00EE264A">
      <w:pPr>
        <w:ind w:firstLine="709"/>
        <w:jc w:val="both"/>
        <w:rPr>
          <w:rFonts w:eastAsia="Calibri"/>
          <w:color w:val="000000"/>
          <w:sz w:val="24"/>
          <w:szCs w:val="24"/>
          <w:lang w:eastAsia="en-US"/>
        </w:rPr>
      </w:pPr>
      <w:r w:rsidRPr="001D0219">
        <w:rPr>
          <w:rFonts w:eastAsia="Calibri"/>
          <w:color w:val="000000"/>
          <w:sz w:val="24"/>
          <w:szCs w:val="24"/>
          <w:lang w:eastAsia="en-US"/>
        </w:rPr>
        <w:t xml:space="preserve">Мероприятия по выявлению ядовитых и вредных растений и борьбе с ними осуществляют лица, </w:t>
      </w:r>
      <w:r w:rsidRPr="001D0219">
        <w:rPr>
          <w:rFonts w:eastAsia="Calibri"/>
          <w:sz w:val="24"/>
          <w:szCs w:val="24"/>
          <w:lang w:eastAsia="en-US"/>
        </w:rPr>
        <w:t xml:space="preserve">указанные в пункте 15.1, а также </w:t>
      </w:r>
      <w:r w:rsidRPr="001D0219">
        <w:rPr>
          <w:rFonts w:eastAsia="Calibri"/>
          <w:color w:val="000000"/>
          <w:sz w:val="24"/>
          <w:szCs w:val="24"/>
          <w:lang w:eastAsia="en-US"/>
        </w:rPr>
        <w:t>собственники и (или) иные законные владельцы зданий, строений, сооружений, нестационарных объектов на прилегающих территориях.</w:t>
      </w:r>
    </w:p>
    <w:p w14:paraId="23156D28" w14:textId="77777777" w:rsidR="00EE264A" w:rsidRPr="001D0219" w:rsidRDefault="00EE264A" w:rsidP="00EE264A">
      <w:pPr>
        <w:ind w:firstLine="709"/>
        <w:jc w:val="both"/>
        <w:rPr>
          <w:rFonts w:eastAsia="Calibri"/>
          <w:color w:val="000000"/>
          <w:sz w:val="24"/>
          <w:szCs w:val="24"/>
          <w:lang w:eastAsia="en-US"/>
        </w:rPr>
      </w:pPr>
      <w:r w:rsidRPr="001D0219">
        <w:rPr>
          <w:rFonts w:eastAsia="Calibri"/>
          <w:color w:val="000000"/>
          <w:sz w:val="24"/>
          <w:szCs w:val="24"/>
          <w:lang w:eastAsia="en-US"/>
        </w:rPr>
        <w:t>15.2. В целях своевременного выявления ядовитых и вредных растений лица, указанные в пункте 15.1 настоящих Правил, собственными силами либо с привлечением третьих лиц (в том числе специализированной организации):</w:t>
      </w:r>
    </w:p>
    <w:p w14:paraId="0809544E" w14:textId="77777777" w:rsidR="00EE264A" w:rsidRPr="001D0219" w:rsidRDefault="00EE264A" w:rsidP="00EE264A">
      <w:pPr>
        <w:ind w:firstLine="709"/>
        <w:jc w:val="both"/>
        <w:rPr>
          <w:rFonts w:eastAsia="Calibri"/>
          <w:color w:val="000000"/>
          <w:sz w:val="24"/>
          <w:szCs w:val="24"/>
          <w:lang w:eastAsia="en-US"/>
        </w:rPr>
      </w:pPr>
      <w:r w:rsidRPr="001D0219">
        <w:rPr>
          <w:rFonts w:eastAsia="Calibri"/>
          <w:color w:val="000000"/>
          <w:sz w:val="24"/>
          <w:szCs w:val="24"/>
          <w:lang w:eastAsia="en-US"/>
        </w:rPr>
        <w:t>- проводят систематические обследования территорий;</w:t>
      </w:r>
    </w:p>
    <w:p w14:paraId="68F3E45D" w14:textId="77777777" w:rsidR="00EE264A" w:rsidRPr="001D0219" w:rsidRDefault="00EE264A" w:rsidP="00EE264A">
      <w:pPr>
        <w:ind w:firstLine="709"/>
        <w:jc w:val="both"/>
        <w:rPr>
          <w:rFonts w:eastAsia="Calibri"/>
          <w:color w:val="000000"/>
          <w:sz w:val="24"/>
          <w:szCs w:val="24"/>
          <w:lang w:eastAsia="en-US"/>
        </w:rPr>
      </w:pPr>
      <w:r w:rsidRPr="001D0219">
        <w:rPr>
          <w:rFonts w:eastAsia="Calibri"/>
          <w:color w:val="000000"/>
          <w:sz w:val="24"/>
          <w:szCs w:val="24"/>
          <w:lang w:eastAsia="en-US"/>
        </w:rPr>
        <w:t>- проводят фитосанитарные мероприятия по локализации и ликвидации ядовитых и вредных растений.</w:t>
      </w:r>
    </w:p>
    <w:p w14:paraId="6F8CAE2E" w14:textId="77777777" w:rsidR="00EE264A" w:rsidRPr="001D0219" w:rsidRDefault="00EE264A" w:rsidP="00EE264A">
      <w:pPr>
        <w:ind w:firstLine="709"/>
        <w:jc w:val="both"/>
        <w:rPr>
          <w:rFonts w:eastAsia="Calibri"/>
          <w:color w:val="000000"/>
          <w:sz w:val="24"/>
          <w:szCs w:val="24"/>
          <w:lang w:eastAsia="en-US"/>
        </w:rPr>
      </w:pPr>
      <w:r w:rsidRPr="001D0219">
        <w:rPr>
          <w:rFonts w:eastAsia="Calibri"/>
          <w:color w:val="000000"/>
          <w:sz w:val="24"/>
          <w:szCs w:val="24"/>
          <w:lang w:eastAsia="en-US"/>
        </w:rPr>
        <w:t>15.3. Лица, указанные в пункте 15.1 настоящих Правил, принимают меры по защите от зарастания ядовитыми и вредными растениями и своевременному проведению покоса и мероприятий по их удалению.</w:t>
      </w:r>
    </w:p>
    <w:p w14:paraId="03031838" w14:textId="77777777" w:rsidR="00EE264A" w:rsidRPr="001D0219" w:rsidRDefault="00EE264A" w:rsidP="00EE264A">
      <w:pPr>
        <w:ind w:firstLine="709"/>
        <w:jc w:val="both"/>
        <w:rPr>
          <w:rFonts w:eastAsia="Calibri"/>
          <w:color w:val="000000"/>
          <w:sz w:val="24"/>
          <w:szCs w:val="24"/>
          <w:lang w:eastAsia="en-US"/>
        </w:rPr>
      </w:pPr>
      <w:r w:rsidRPr="001D0219">
        <w:rPr>
          <w:rFonts w:eastAsia="Calibri"/>
          <w:color w:val="000000"/>
          <w:sz w:val="24"/>
          <w:szCs w:val="24"/>
          <w:lang w:eastAsia="en-US"/>
        </w:rPr>
        <w:t>15.4. Лица, указанные в пункте 15.1 настоящих Правил, обязаны проводить мероприятия по удалению борщевика Сосновского.</w:t>
      </w:r>
    </w:p>
    <w:p w14:paraId="28C4D969" w14:textId="77777777" w:rsidR="00EE264A" w:rsidRPr="001D0219" w:rsidRDefault="00EE264A" w:rsidP="00EE264A">
      <w:pPr>
        <w:ind w:firstLine="709"/>
        <w:jc w:val="both"/>
        <w:rPr>
          <w:rFonts w:eastAsia="Calibri"/>
          <w:color w:val="000000"/>
          <w:sz w:val="24"/>
          <w:szCs w:val="24"/>
          <w:lang w:eastAsia="en-US"/>
        </w:rPr>
      </w:pPr>
      <w:r w:rsidRPr="001D0219">
        <w:rPr>
          <w:rFonts w:eastAsia="Calibri"/>
          <w:color w:val="000000"/>
          <w:sz w:val="24"/>
          <w:szCs w:val="24"/>
          <w:lang w:eastAsia="en-US"/>
        </w:rPr>
        <w:t>Мероприятия по удалению борщевика Сосновского должны проводиться до его бутонизации и начала цветения следующими способами:</w:t>
      </w:r>
    </w:p>
    <w:p w14:paraId="22D56C69" w14:textId="77777777" w:rsidR="00EE264A" w:rsidRPr="001D0219" w:rsidRDefault="00EE264A" w:rsidP="00EE264A">
      <w:pPr>
        <w:ind w:firstLine="709"/>
        <w:jc w:val="both"/>
        <w:rPr>
          <w:rFonts w:eastAsia="Calibri"/>
          <w:color w:val="000000"/>
          <w:sz w:val="24"/>
          <w:szCs w:val="24"/>
          <w:lang w:eastAsia="en-US"/>
        </w:rPr>
      </w:pPr>
      <w:r w:rsidRPr="001D0219">
        <w:rPr>
          <w:rFonts w:eastAsia="Calibri"/>
          <w:color w:val="000000"/>
          <w:sz w:val="24"/>
          <w:szCs w:val="24"/>
          <w:lang w:eastAsia="en-US"/>
        </w:rPr>
        <w:t>химическим - опрыскивание очагов произрастания гербицидами и (или) арборицидами;</w:t>
      </w:r>
    </w:p>
    <w:p w14:paraId="70ACCBC3" w14:textId="77777777" w:rsidR="00EE264A" w:rsidRPr="001D0219" w:rsidRDefault="00EE264A" w:rsidP="00EE264A">
      <w:pPr>
        <w:ind w:firstLine="709"/>
        <w:jc w:val="both"/>
        <w:rPr>
          <w:rFonts w:eastAsia="Calibri"/>
          <w:color w:val="000000"/>
          <w:sz w:val="24"/>
          <w:szCs w:val="24"/>
          <w:lang w:eastAsia="en-US"/>
        </w:rPr>
      </w:pPr>
      <w:r w:rsidRPr="001D0219">
        <w:rPr>
          <w:rFonts w:eastAsia="Calibri"/>
          <w:color w:val="000000"/>
          <w:sz w:val="24"/>
          <w:szCs w:val="24"/>
          <w:lang w:eastAsia="en-US"/>
        </w:rPr>
        <w:t>механическим - скашивание, уборка сухих растений, выкапывание корневой системы;</w:t>
      </w:r>
    </w:p>
    <w:p w14:paraId="3011ECF4" w14:textId="77777777" w:rsidR="00EE264A" w:rsidRPr="001D0219" w:rsidRDefault="00EE264A" w:rsidP="00EE264A">
      <w:pPr>
        <w:pStyle w:val="aff7"/>
        <w:ind w:firstLine="709"/>
        <w:jc w:val="both"/>
        <w:rPr>
          <w:rFonts w:ascii="Times New Roman" w:hAnsi="Times New Roman" w:cs="Times New Roman"/>
          <w:color w:val="000000"/>
          <w:sz w:val="24"/>
          <w:szCs w:val="24"/>
        </w:rPr>
      </w:pPr>
      <w:r w:rsidRPr="001D0219">
        <w:rPr>
          <w:rFonts w:ascii="Times New Roman" w:eastAsia="Calibri" w:hAnsi="Times New Roman" w:cs="Times New Roman"/>
          <w:color w:val="000000"/>
          <w:sz w:val="24"/>
          <w:szCs w:val="24"/>
          <w:lang w:eastAsia="en-US"/>
        </w:rPr>
        <w:t>агротехническим - обработка почвы, посев многолетних трав.</w:t>
      </w:r>
    </w:p>
    <w:p w14:paraId="3ABC22E2" w14:textId="77777777" w:rsidR="00EE264A" w:rsidRPr="001D0219" w:rsidRDefault="00EE264A" w:rsidP="00EE264A">
      <w:pPr>
        <w:pStyle w:val="aff7"/>
        <w:ind w:firstLine="709"/>
        <w:jc w:val="both"/>
        <w:rPr>
          <w:rFonts w:ascii="Times New Roman" w:hAnsi="Times New Roman" w:cs="Times New Roman"/>
          <w:color w:val="000000"/>
          <w:sz w:val="24"/>
          <w:szCs w:val="24"/>
        </w:rPr>
      </w:pPr>
    </w:p>
    <w:p w14:paraId="5E931490" w14:textId="77777777" w:rsidR="00EE264A" w:rsidRPr="001D0219" w:rsidRDefault="00EE264A" w:rsidP="001A4AE4">
      <w:pPr>
        <w:pStyle w:val="4"/>
        <w:spacing w:before="0" w:after="0"/>
        <w:ind w:firstLine="709"/>
        <w:jc w:val="center"/>
        <w:rPr>
          <w:rFonts w:ascii="Times New Roman" w:hAnsi="Times New Roman"/>
          <w:sz w:val="24"/>
          <w:szCs w:val="24"/>
        </w:rPr>
      </w:pPr>
      <w:r w:rsidRPr="001D0219">
        <w:rPr>
          <w:rFonts w:ascii="Times New Roman" w:hAnsi="Times New Roman"/>
          <w:sz w:val="24"/>
          <w:szCs w:val="24"/>
        </w:rPr>
        <w:t>Глава 16. Места (площадки) накопления твердых коммунальных отходов</w:t>
      </w:r>
    </w:p>
    <w:p w14:paraId="4B88B7B2" w14:textId="77777777" w:rsidR="00643A87" w:rsidRPr="001D0219" w:rsidRDefault="00643A87" w:rsidP="00643A87">
      <w:pPr>
        <w:rPr>
          <w:sz w:val="24"/>
          <w:szCs w:val="24"/>
        </w:rPr>
      </w:pPr>
    </w:p>
    <w:p w14:paraId="56FC0A45" w14:textId="77777777" w:rsidR="00EE264A" w:rsidRPr="001D0219" w:rsidRDefault="00EE264A" w:rsidP="00EE264A">
      <w:pPr>
        <w:pStyle w:val="aff7"/>
        <w:ind w:firstLine="709"/>
        <w:jc w:val="both"/>
        <w:rPr>
          <w:rFonts w:ascii="Times New Roman" w:hAnsi="Times New Roman" w:cs="Times New Roman"/>
          <w:sz w:val="24"/>
          <w:szCs w:val="24"/>
        </w:rPr>
      </w:pPr>
      <w:r w:rsidRPr="001D0219">
        <w:rPr>
          <w:rFonts w:ascii="Times New Roman" w:hAnsi="Times New Roman" w:cs="Times New Roman"/>
          <w:color w:val="000000"/>
          <w:sz w:val="24"/>
          <w:szCs w:val="24"/>
        </w:rPr>
        <w:t xml:space="preserve">16.1. 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 Смоленской области, в соответствии с территориальной схемой обращения с отходами Смоленской области, утверждаемой приказом начальника Департамента Смоленской области по природным </w:t>
      </w:r>
      <w:r w:rsidRPr="001D0219">
        <w:rPr>
          <w:rFonts w:ascii="Times New Roman" w:hAnsi="Times New Roman" w:cs="Times New Roman"/>
          <w:sz w:val="24"/>
          <w:szCs w:val="24"/>
        </w:rPr>
        <w:t>ресурсам и экологии от 11.11.2021 №0461/0103.</w:t>
      </w:r>
    </w:p>
    <w:p w14:paraId="1E22D468" w14:textId="77777777" w:rsidR="00EE264A" w:rsidRPr="001D0219" w:rsidRDefault="00EE264A" w:rsidP="00EE264A">
      <w:pPr>
        <w:pStyle w:val="aff7"/>
        <w:ind w:firstLine="709"/>
        <w:jc w:val="both"/>
        <w:rPr>
          <w:rFonts w:ascii="Times New Roman" w:hAnsi="Times New Roman" w:cs="Times New Roman"/>
          <w:color w:val="000000"/>
          <w:sz w:val="24"/>
          <w:szCs w:val="24"/>
        </w:rPr>
      </w:pPr>
      <w:r w:rsidRPr="001D0219">
        <w:rPr>
          <w:rFonts w:ascii="Times New Roman" w:hAnsi="Times New Roman" w:cs="Times New Roman"/>
          <w:color w:val="000000"/>
          <w:sz w:val="24"/>
          <w:szCs w:val="24"/>
        </w:rPr>
        <w:t>Складирование твердых коммунальных отходов, за исключением крупногабаритных отходов, осуществляется потребителями в контейнеры, расположенные на контейнерных площадках.</w:t>
      </w:r>
    </w:p>
    <w:p w14:paraId="393B5D5E" w14:textId="77777777" w:rsidR="00EE264A" w:rsidRPr="001D0219" w:rsidRDefault="00EE264A" w:rsidP="00EE264A">
      <w:pPr>
        <w:pStyle w:val="aff7"/>
        <w:ind w:firstLine="709"/>
        <w:jc w:val="both"/>
        <w:rPr>
          <w:rFonts w:ascii="Times New Roman" w:hAnsi="Times New Roman" w:cs="Times New Roman"/>
          <w:color w:val="000000"/>
          <w:sz w:val="24"/>
          <w:szCs w:val="24"/>
        </w:rPr>
      </w:pPr>
      <w:r w:rsidRPr="001D0219">
        <w:rPr>
          <w:rFonts w:ascii="Times New Roman" w:hAnsi="Times New Roman" w:cs="Times New Roman"/>
          <w:color w:val="000000"/>
          <w:sz w:val="24"/>
          <w:szCs w:val="24"/>
        </w:rPr>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14:paraId="3579B2D8" w14:textId="77777777" w:rsidR="00EE264A" w:rsidRPr="001D0219" w:rsidRDefault="00EE264A" w:rsidP="00EE264A">
      <w:pPr>
        <w:pStyle w:val="aff7"/>
        <w:ind w:firstLine="709"/>
        <w:jc w:val="both"/>
        <w:rPr>
          <w:rFonts w:ascii="Times New Roman" w:hAnsi="Times New Roman" w:cs="Times New Roman"/>
          <w:color w:val="000000"/>
          <w:sz w:val="24"/>
          <w:szCs w:val="24"/>
        </w:rPr>
      </w:pPr>
      <w:r w:rsidRPr="001D0219">
        <w:rPr>
          <w:rFonts w:ascii="Times New Roman" w:hAnsi="Times New Roman" w:cs="Times New Roman"/>
          <w:color w:val="000000"/>
          <w:sz w:val="24"/>
          <w:szCs w:val="24"/>
        </w:rPr>
        <w:t>а) в бункеры, расположенные на контейнерных площадках;</w:t>
      </w:r>
    </w:p>
    <w:p w14:paraId="18CEDE30" w14:textId="77777777" w:rsidR="00EE264A" w:rsidRPr="001D0219" w:rsidRDefault="00EE264A" w:rsidP="00EE264A">
      <w:pPr>
        <w:pStyle w:val="aff7"/>
        <w:ind w:firstLine="709"/>
        <w:jc w:val="both"/>
        <w:rPr>
          <w:rFonts w:ascii="Times New Roman" w:hAnsi="Times New Roman" w:cs="Times New Roman"/>
          <w:color w:val="000000"/>
          <w:sz w:val="24"/>
          <w:szCs w:val="24"/>
        </w:rPr>
      </w:pPr>
      <w:r w:rsidRPr="001D0219">
        <w:rPr>
          <w:rFonts w:ascii="Times New Roman" w:hAnsi="Times New Roman" w:cs="Times New Roman"/>
          <w:color w:val="000000"/>
          <w:sz w:val="24"/>
          <w:szCs w:val="24"/>
        </w:rPr>
        <w:t>б) на специальных площадках для складирования крупногабаритных отходов (далее – специальные площадки).</w:t>
      </w:r>
    </w:p>
    <w:p w14:paraId="532EA97C" w14:textId="77777777" w:rsidR="00EE264A" w:rsidRPr="001D0219" w:rsidRDefault="00EE264A" w:rsidP="00EE264A">
      <w:pPr>
        <w:pStyle w:val="aff7"/>
        <w:ind w:firstLine="709"/>
        <w:jc w:val="both"/>
        <w:rPr>
          <w:rFonts w:ascii="Times New Roman" w:hAnsi="Times New Roman" w:cs="Times New Roman"/>
          <w:color w:val="000000"/>
          <w:sz w:val="24"/>
          <w:szCs w:val="24"/>
        </w:rPr>
      </w:pPr>
      <w:r w:rsidRPr="001D0219">
        <w:rPr>
          <w:rFonts w:ascii="Times New Roman" w:hAnsi="Times New Roman" w:cs="Times New Roman"/>
          <w:color w:val="000000"/>
          <w:sz w:val="24"/>
          <w:szCs w:val="24"/>
        </w:rPr>
        <w:t>16.2.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14:paraId="4028CFEA" w14:textId="77777777" w:rsidR="00EE264A" w:rsidRPr="001D0219" w:rsidRDefault="00EE264A" w:rsidP="00EE264A">
      <w:pPr>
        <w:ind w:firstLine="709"/>
        <w:jc w:val="both"/>
        <w:rPr>
          <w:bCs/>
          <w:color w:val="000000"/>
          <w:sz w:val="24"/>
          <w:szCs w:val="24"/>
        </w:rPr>
      </w:pPr>
      <w:r w:rsidRPr="001D0219">
        <w:rPr>
          <w:bCs/>
          <w:color w:val="000000"/>
          <w:sz w:val="24"/>
          <w:szCs w:val="24"/>
        </w:rPr>
        <w:t>16.3.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14:paraId="78BD23FD" w14:textId="77777777" w:rsidR="00EE264A" w:rsidRPr="001D0219" w:rsidRDefault="00EE264A" w:rsidP="00EE264A">
      <w:pPr>
        <w:ind w:firstLine="709"/>
        <w:jc w:val="both"/>
        <w:rPr>
          <w:bCs/>
          <w:color w:val="000000"/>
          <w:sz w:val="24"/>
          <w:szCs w:val="24"/>
        </w:rPr>
      </w:pPr>
      <w:r w:rsidRPr="001D0219">
        <w:rPr>
          <w:bCs/>
          <w:color w:val="000000"/>
          <w:sz w:val="24"/>
          <w:szCs w:val="24"/>
        </w:rPr>
        <w:lastRenderedPageBreak/>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14:paraId="0B1A94E7" w14:textId="77777777" w:rsidR="00EE264A" w:rsidRPr="001D0219" w:rsidRDefault="00EE264A" w:rsidP="00EE264A">
      <w:pPr>
        <w:ind w:firstLine="709"/>
        <w:jc w:val="both"/>
        <w:rPr>
          <w:bCs/>
          <w:color w:val="000000"/>
          <w:sz w:val="24"/>
          <w:szCs w:val="24"/>
        </w:rPr>
      </w:pPr>
      <w:r w:rsidRPr="001D0219">
        <w:rPr>
          <w:bCs/>
          <w:color w:val="000000"/>
          <w:sz w:val="24"/>
          <w:szCs w:val="24"/>
        </w:rPr>
        <w:t>Запрещается устраивать ограждение контейнерной площадки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14:paraId="15CF1C4A" w14:textId="77777777" w:rsidR="00EE264A" w:rsidRPr="001D0219" w:rsidRDefault="00EE264A" w:rsidP="00EE264A">
      <w:pPr>
        <w:ind w:firstLine="709"/>
        <w:jc w:val="both"/>
        <w:rPr>
          <w:bCs/>
          <w:color w:val="000000"/>
          <w:sz w:val="24"/>
          <w:szCs w:val="24"/>
        </w:rPr>
      </w:pPr>
      <w:r w:rsidRPr="001D0219">
        <w:rPr>
          <w:bCs/>
          <w:color w:val="000000"/>
          <w:sz w:val="24"/>
          <w:szCs w:val="24"/>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14:paraId="457D0977" w14:textId="77777777" w:rsidR="00EE264A" w:rsidRPr="001D0219" w:rsidRDefault="00EE264A" w:rsidP="00EE264A">
      <w:pPr>
        <w:ind w:firstLine="709"/>
        <w:jc w:val="both"/>
        <w:rPr>
          <w:bCs/>
          <w:color w:val="000000"/>
          <w:sz w:val="24"/>
          <w:szCs w:val="24"/>
        </w:rPr>
      </w:pPr>
      <w:r w:rsidRPr="001D0219">
        <w:rPr>
          <w:bCs/>
          <w:color w:val="000000"/>
          <w:sz w:val="24"/>
          <w:szCs w:val="24"/>
        </w:rPr>
        <w:t>Контейнерную площадку разрешается освещать в вечерне-ночное время с использованием установок наружного освещения.</w:t>
      </w:r>
    </w:p>
    <w:p w14:paraId="68E0F81D" w14:textId="77777777" w:rsidR="00EE264A" w:rsidRPr="001D0219" w:rsidRDefault="00EE264A" w:rsidP="00EE264A">
      <w:pPr>
        <w:ind w:firstLine="709"/>
        <w:jc w:val="both"/>
        <w:rPr>
          <w:bCs/>
          <w:color w:val="000000"/>
          <w:sz w:val="24"/>
          <w:szCs w:val="24"/>
        </w:rPr>
      </w:pPr>
      <w:r w:rsidRPr="001D0219">
        <w:rPr>
          <w:bCs/>
          <w:color w:val="000000"/>
          <w:sz w:val="24"/>
          <w:szCs w:val="24"/>
        </w:rPr>
        <w:t xml:space="preserve">16.4.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w:t>
      </w:r>
      <w:r w:rsidRPr="001D0219">
        <w:rPr>
          <w:b/>
          <w:bCs/>
          <w:i/>
          <w:color w:val="000000"/>
          <w:sz w:val="24"/>
          <w:szCs w:val="24"/>
        </w:rPr>
        <w:t>не менее 20 метров</w:t>
      </w:r>
      <w:r w:rsidRPr="001D0219">
        <w:rPr>
          <w:bCs/>
          <w:color w:val="000000"/>
          <w:sz w:val="24"/>
          <w:szCs w:val="24"/>
        </w:rPr>
        <w:t xml:space="preserve">, но не более 100 метров; до территорий медицинских организаций в городских населённых пунктах - </w:t>
      </w:r>
      <w:r w:rsidRPr="001D0219">
        <w:rPr>
          <w:b/>
          <w:bCs/>
          <w:i/>
          <w:color w:val="000000"/>
          <w:sz w:val="24"/>
          <w:szCs w:val="24"/>
        </w:rPr>
        <w:t>не менее 25 метров</w:t>
      </w:r>
      <w:r w:rsidRPr="001D0219">
        <w:rPr>
          <w:bCs/>
          <w:color w:val="000000"/>
          <w:sz w:val="24"/>
          <w:szCs w:val="24"/>
        </w:rPr>
        <w:t xml:space="preserve">, в сельских населённых пунктах - </w:t>
      </w:r>
      <w:r w:rsidRPr="001D0219">
        <w:rPr>
          <w:b/>
          <w:bCs/>
          <w:i/>
          <w:color w:val="000000"/>
          <w:sz w:val="24"/>
          <w:szCs w:val="24"/>
        </w:rPr>
        <w:t>не менее 15 метров</w:t>
      </w:r>
      <w:r w:rsidRPr="001D0219">
        <w:rPr>
          <w:bCs/>
          <w:color w:val="000000"/>
          <w:sz w:val="24"/>
          <w:szCs w:val="24"/>
        </w:rPr>
        <w:t>.</w:t>
      </w:r>
    </w:p>
    <w:p w14:paraId="199B613B" w14:textId="77777777" w:rsidR="00EE264A" w:rsidRPr="001D0219" w:rsidRDefault="00EE264A" w:rsidP="00EE264A">
      <w:pPr>
        <w:ind w:firstLine="709"/>
        <w:jc w:val="both"/>
        <w:rPr>
          <w:bCs/>
          <w:color w:val="000000"/>
          <w:sz w:val="24"/>
          <w:szCs w:val="24"/>
        </w:rPr>
      </w:pPr>
      <w:r w:rsidRPr="001D0219">
        <w:rPr>
          <w:bCs/>
          <w:color w:val="000000"/>
          <w:sz w:val="24"/>
          <w:szCs w:val="24"/>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w:t>
      </w:r>
      <w:bookmarkStart w:id="22" w:name="_Hlk67486644"/>
      <w:r w:rsidRPr="001D0219">
        <w:rPr>
          <w:bCs/>
          <w:color w:val="000000"/>
          <w:sz w:val="24"/>
          <w:szCs w:val="24"/>
        </w:rPr>
        <w:t>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bookmarkEnd w:id="22"/>
      <w:r w:rsidRPr="001D0219">
        <w:rPr>
          <w:bCs/>
          <w:color w:val="000000"/>
          <w:sz w:val="24"/>
          <w:szCs w:val="24"/>
        </w:rPr>
        <w:t>.</w:t>
      </w:r>
    </w:p>
    <w:p w14:paraId="78EDCF19" w14:textId="77777777" w:rsidR="00EE264A" w:rsidRPr="001D0219" w:rsidRDefault="00EE264A" w:rsidP="00EE264A">
      <w:pPr>
        <w:ind w:firstLine="709"/>
        <w:jc w:val="both"/>
        <w:rPr>
          <w:bCs/>
          <w:color w:val="000000"/>
          <w:sz w:val="24"/>
          <w:szCs w:val="24"/>
        </w:rPr>
      </w:pPr>
      <w:r w:rsidRPr="001D0219">
        <w:rPr>
          <w:bCs/>
          <w:color w:val="000000"/>
          <w:sz w:val="24"/>
          <w:szCs w:val="24"/>
        </w:rPr>
        <w:t xml:space="preserve">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w:t>
      </w:r>
      <w:r w:rsidRPr="001D0219">
        <w:rPr>
          <w:b/>
          <w:bCs/>
          <w:i/>
          <w:color w:val="000000"/>
          <w:sz w:val="24"/>
          <w:szCs w:val="24"/>
        </w:rPr>
        <w:t>не менее 8 метров</w:t>
      </w:r>
      <w:r w:rsidRPr="001D0219">
        <w:rPr>
          <w:bCs/>
          <w:color w:val="000000"/>
          <w:sz w:val="24"/>
          <w:szCs w:val="24"/>
        </w:rPr>
        <w:t>, но не более 100 метров; до территорий медицинских организаций в городских населённых пунктах - не менее 10 метров, в сельских населённых пунктах - не менее 15 метров.</w:t>
      </w:r>
    </w:p>
    <w:p w14:paraId="562EFAE6" w14:textId="77777777" w:rsidR="00EE264A" w:rsidRPr="001D0219" w:rsidRDefault="00EE264A" w:rsidP="00EE264A">
      <w:pPr>
        <w:ind w:firstLine="709"/>
        <w:jc w:val="both"/>
        <w:rPr>
          <w:bCs/>
          <w:sz w:val="24"/>
          <w:szCs w:val="24"/>
        </w:rPr>
      </w:pPr>
      <w:r w:rsidRPr="001D0219">
        <w:rPr>
          <w:bCs/>
          <w:color w:val="000000"/>
          <w:sz w:val="24"/>
          <w:szCs w:val="24"/>
        </w:rPr>
        <w:t>16.5. 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1D0219">
        <w:rPr>
          <w:bCs/>
          <w:sz w:val="24"/>
          <w:szCs w:val="24"/>
        </w:rPr>
        <w:t>», утвержденным Постановлением Главного государственного санитарного врача Российской Федерации от 28.01.2021 № 3.</w:t>
      </w:r>
    </w:p>
    <w:p w14:paraId="635C3D78" w14:textId="77777777" w:rsidR="00EE264A" w:rsidRPr="001D0219" w:rsidRDefault="00EE264A" w:rsidP="00EE264A">
      <w:pPr>
        <w:ind w:firstLine="709"/>
        <w:jc w:val="both"/>
        <w:rPr>
          <w:bCs/>
          <w:sz w:val="24"/>
          <w:szCs w:val="24"/>
        </w:rPr>
      </w:pPr>
      <w:r w:rsidRPr="001D0219">
        <w:rPr>
          <w:bCs/>
          <w:sz w:val="24"/>
          <w:szCs w:val="24"/>
        </w:rPr>
        <w:t>Не допускается промывка контейнеров и (или) бункеров на контейнерных площадках.</w:t>
      </w:r>
    </w:p>
    <w:p w14:paraId="64AEFE5B" w14:textId="77777777" w:rsidR="00EE264A" w:rsidRPr="001D0219" w:rsidRDefault="00EE264A" w:rsidP="00EE264A">
      <w:pPr>
        <w:ind w:firstLine="709"/>
        <w:jc w:val="both"/>
        <w:rPr>
          <w:bCs/>
          <w:color w:val="000000"/>
          <w:sz w:val="24"/>
          <w:szCs w:val="24"/>
        </w:rPr>
      </w:pPr>
      <w:r w:rsidRPr="001D0219">
        <w:rPr>
          <w:bCs/>
          <w:color w:val="000000"/>
          <w:sz w:val="24"/>
          <w:szCs w:val="24"/>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14:paraId="2860DA21" w14:textId="77777777" w:rsidR="00EE264A" w:rsidRPr="001D0219" w:rsidRDefault="00EE264A" w:rsidP="00EE264A">
      <w:pPr>
        <w:ind w:firstLine="709"/>
        <w:jc w:val="both"/>
        <w:rPr>
          <w:bCs/>
          <w:color w:val="000000"/>
          <w:sz w:val="24"/>
          <w:szCs w:val="24"/>
        </w:rPr>
      </w:pPr>
      <w:r w:rsidRPr="001D0219">
        <w:rPr>
          <w:bCs/>
          <w:color w:val="000000"/>
          <w:sz w:val="24"/>
          <w:szCs w:val="24"/>
        </w:rPr>
        <w:t xml:space="preserve">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w:t>
      </w:r>
      <w:r w:rsidRPr="001D0219">
        <w:rPr>
          <w:bCs/>
          <w:color w:val="000000"/>
          <w:sz w:val="24"/>
          <w:szCs w:val="24"/>
        </w:rPr>
        <w:lastRenderedPageBreak/>
        <w:t>погрузке должны быть очищены от отходов владельцем контейнерной и (или) специальной площадки.</w:t>
      </w:r>
    </w:p>
    <w:p w14:paraId="269CDB23" w14:textId="77777777" w:rsidR="00EE264A" w:rsidRPr="001D0219" w:rsidRDefault="00EE264A" w:rsidP="00EE264A">
      <w:pPr>
        <w:pStyle w:val="aff7"/>
        <w:ind w:firstLine="709"/>
        <w:jc w:val="both"/>
        <w:rPr>
          <w:rFonts w:ascii="Times New Roman" w:hAnsi="Times New Roman" w:cs="Times New Roman"/>
          <w:bCs/>
          <w:sz w:val="24"/>
          <w:szCs w:val="24"/>
        </w:rPr>
      </w:pPr>
      <w:r w:rsidRPr="001D0219">
        <w:rPr>
          <w:rFonts w:ascii="Times New Roman" w:hAnsi="Times New Roman" w:cs="Times New Roman"/>
          <w:bCs/>
          <w:color w:val="000000"/>
          <w:sz w:val="24"/>
          <w:szCs w:val="24"/>
        </w:rPr>
        <w:t xml:space="preserve">16.6. Контейнерные площадки оборудуются навесами над мусоросборниками (за исключением бункеров) в соответствии с приложением № </w:t>
      </w:r>
      <w:r w:rsidRPr="001D0219">
        <w:rPr>
          <w:rFonts w:ascii="Times New Roman" w:hAnsi="Times New Roman" w:cs="Times New Roman"/>
          <w:bCs/>
          <w:sz w:val="24"/>
          <w:szCs w:val="24"/>
        </w:rPr>
        <w:t>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14:paraId="6A8F9B90" w14:textId="77777777" w:rsidR="00EE264A" w:rsidRPr="001D0219" w:rsidRDefault="00EE264A" w:rsidP="00EE264A">
      <w:pPr>
        <w:pStyle w:val="aff7"/>
        <w:ind w:firstLine="709"/>
        <w:jc w:val="both"/>
        <w:rPr>
          <w:rFonts w:ascii="Times New Roman" w:hAnsi="Times New Roman" w:cs="Times New Roman"/>
          <w:color w:val="000000"/>
          <w:sz w:val="24"/>
          <w:szCs w:val="24"/>
        </w:rPr>
      </w:pPr>
      <w:r w:rsidRPr="001D0219">
        <w:rPr>
          <w:rFonts w:ascii="Times New Roman" w:hAnsi="Times New Roman" w:cs="Times New Roman"/>
          <w:color w:val="000000"/>
          <w:sz w:val="24"/>
          <w:szCs w:val="24"/>
        </w:rPr>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14:paraId="224FD8F4" w14:textId="77777777" w:rsidR="00EE264A" w:rsidRPr="001D0219" w:rsidRDefault="00EE264A" w:rsidP="00EE264A">
      <w:pPr>
        <w:pStyle w:val="aff7"/>
        <w:ind w:firstLine="709"/>
        <w:jc w:val="both"/>
        <w:rPr>
          <w:rFonts w:ascii="Times New Roman" w:hAnsi="Times New Roman" w:cs="Times New Roman"/>
          <w:color w:val="000000"/>
          <w:sz w:val="24"/>
          <w:szCs w:val="24"/>
        </w:rPr>
      </w:pPr>
      <w:r w:rsidRPr="001D0219">
        <w:rPr>
          <w:rFonts w:ascii="Times New Roman" w:hAnsi="Times New Roman" w:cs="Times New Roman"/>
          <w:color w:val="000000"/>
          <w:sz w:val="24"/>
          <w:szCs w:val="24"/>
        </w:rPr>
        <w:t>16.7. 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 транспортных средств, препятствующих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14:paraId="6C42C2DC" w14:textId="77777777" w:rsidR="00EE264A" w:rsidRPr="001D0219" w:rsidRDefault="00EE264A" w:rsidP="00EE264A">
      <w:pPr>
        <w:pStyle w:val="aff7"/>
        <w:ind w:firstLine="709"/>
        <w:jc w:val="both"/>
        <w:rPr>
          <w:rFonts w:ascii="Times New Roman" w:hAnsi="Times New Roman" w:cs="Times New Roman"/>
          <w:sz w:val="24"/>
          <w:szCs w:val="24"/>
        </w:rPr>
      </w:pPr>
      <w:r w:rsidRPr="001D0219">
        <w:rPr>
          <w:rFonts w:ascii="Times New Roman" w:hAnsi="Times New Roman" w:cs="Times New Roman"/>
          <w:sz w:val="24"/>
          <w:szCs w:val="24"/>
        </w:rPr>
        <w:t xml:space="preserve">16.8. Накопление отработанных ртутьсодержащих ламп производится отдельно от других видов отходов в соответствии с </w:t>
      </w:r>
      <w:r w:rsidRPr="001D0219">
        <w:rPr>
          <w:rFonts w:ascii="Times New Roman" w:hAnsi="Times New Roman" w:cs="Times New Roman"/>
          <w:bCs/>
          <w:sz w:val="24"/>
          <w:szCs w:val="24"/>
        </w:rPr>
        <w:t>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Pr="001D0219">
        <w:rPr>
          <w:rFonts w:ascii="Times New Roman" w:hAnsi="Times New Roman" w:cs="Times New Roman"/>
          <w:sz w:val="24"/>
          <w:szCs w:val="24"/>
        </w:rPr>
        <w:t>.</w:t>
      </w:r>
    </w:p>
    <w:p w14:paraId="583A50EE" w14:textId="77777777" w:rsidR="00EE264A" w:rsidRPr="001D0219" w:rsidRDefault="00EE264A" w:rsidP="00EE264A">
      <w:pPr>
        <w:pStyle w:val="aff7"/>
        <w:ind w:firstLine="709"/>
        <w:jc w:val="both"/>
        <w:rPr>
          <w:rFonts w:ascii="Times New Roman" w:hAnsi="Times New Roman" w:cs="Times New Roman"/>
          <w:sz w:val="24"/>
          <w:szCs w:val="24"/>
        </w:rPr>
      </w:pPr>
    </w:p>
    <w:p w14:paraId="503FA096" w14:textId="77777777" w:rsidR="00EE264A" w:rsidRPr="001D0219" w:rsidRDefault="00EE264A" w:rsidP="00AF19F9">
      <w:pPr>
        <w:pStyle w:val="4"/>
        <w:spacing w:before="0" w:after="0"/>
        <w:ind w:firstLine="709"/>
        <w:jc w:val="center"/>
        <w:rPr>
          <w:rFonts w:ascii="Times New Roman" w:hAnsi="Times New Roman"/>
          <w:sz w:val="24"/>
          <w:szCs w:val="24"/>
        </w:rPr>
      </w:pPr>
      <w:r w:rsidRPr="001D0219">
        <w:rPr>
          <w:rFonts w:ascii="Times New Roman" w:hAnsi="Times New Roman"/>
          <w:sz w:val="24"/>
          <w:szCs w:val="24"/>
        </w:rPr>
        <w:t>Глава 17. Выпас и прогон сельскохозяйственных животных</w:t>
      </w:r>
    </w:p>
    <w:p w14:paraId="34008A70" w14:textId="77777777" w:rsidR="00643A87" w:rsidRPr="001D0219" w:rsidRDefault="00643A87" w:rsidP="00643A87">
      <w:pPr>
        <w:rPr>
          <w:sz w:val="24"/>
          <w:szCs w:val="24"/>
        </w:rPr>
      </w:pPr>
    </w:p>
    <w:p w14:paraId="13CBAC67"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17.1.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w:t>
      </w:r>
    </w:p>
    <w:p w14:paraId="07A1AA5D"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14:paraId="60115513"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 xml:space="preserve">17.2.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w:t>
      </w:r>
      <w:r w:rsidR="00437762" w:rsidRPr="001D0219">
        <w:rPr>
          <w:color w:val="000000"/>
          <w:sz w:val="24"/>
          <w:szCs w:val="24"/>
        </w:rPr>
        <w:t>выпас,</w:t>
      </w:r>
      <w:r w:rsidRPr="001D0219">
        <w:rPr>
          <w:color w:val="000000"/>
          <w:sz w:val="24"/>
          <w:szCs w:val="24"/>
        </w:rPr>
        <w:t xml:space="preserve">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14:paraId="13F9A8F3"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 xml:space="preserve">Выпас сельскохозяйственных животных без выгона на пастбище также может </w:t>
      </w:r>
      <w:r w:rsidRPr="001D0219">
        <w:rPr>
          <w:color w:val="000000"/>
          <w:sz w:val="24"/>
          <w:szCs w:val="24"/>
        </w:rPr>
        <w:lastRenderedPageBreak/>
        <w:t>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14:paraId="6BD32D18"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17.3. Во всех случаях, предусмотренных пунктами 17.1 и 17.2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14:paraId="1F75E21D"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17.4.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14:paraId="087037B3"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17.5.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с временем и маршрутами прогона сельскохозяйственных животных.</w:t>
      </w:r>
    </w:p>
    <w:p w14:paraId="5415743D"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w:t>
      </w:r>
    </w:p>
    <w:p w14:paraId="56193A6D"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
    <w:p w14:paraId="20E34184" w14:textId="77777777" w:rsidR="00EE264A" w:rsidRPr="001D0219" w:rsidRDefault="00EE264A" w:rsidP="00EE264A">
      <w:pPr>
        <w:widowControl w:val="0"/>
        <w:suppressAutoHyphens/>
        <w:autoSpaceDE w:val="0"/>
        <w:ind w:firstLine="709"/>
        <w:jc w:val="both"/>
        <w:rPr>
          <w:b/>
          <w:color w:val="000000"/>
          <w:sz w:val="24"/>
          <w:szCs w:val="24"/>
        </w:rPr>
      </w:pPr>
      <w:r w:rsidRPr="001D0219">
        <w:rPr>
          <w:color w:val="000000"/>
          <w:sz w:val="24"/>
          <w:szCs w:val="24"/>
        </w:rPr>
        <w:t xml:space="preserve">Время прогона и выпаса сельскохозяйственных животных по территории </w:t>
      </w:r>
      <w:r w:rsidR="005044AA" w:rsidRPr="001D0219">
        <w:rPr>
          <w:color w:val="000000"/>
          <w:sz w:val="24"/>
          <w:szCs w:val="24"/>
        </w:rPr>
        <w:t>муниципального образования</w:t>
      </w:r>
      <w:r w:rsidRPr="001D0219">
        <w:rPr>
          <w:color w:val="000000"/>
          <w:sz w:val="24"/>
          <w:szCs w:val="24"/>
        </w:rPr>
        <w:t xml:space="preserve"> должно быть определено </w:t>
      </w:r>
      <w:r w:rsidRPr="001D0219">
        <w:rPr>
          <w:b/>
          <w:i/>
          <w:iCs/>
          <w:color w:val="000000"/>
          <w:sz w:val="24"/>
          <w:szCs w:val="24"/>
        </w:rPr>
        <w:t>не ранее 6.00 и не позднее 21.00 по местному времени в рабочие дни и не ранее 7.00 и не позднее 20.00 по местному времени в выходные и праздничные дни</w:t>
      </w:r>
      <w:r w:rsidRPr="001D0219">
        <w:rPr>
          <w:b/>
          <w:color w:val="000000"/>
          <w:sz w:val="24"/>
          <w:szCs w:val="24"/>
        </w:rPr>
        <w:t>.</w:t>
      </w:r>
    </w:p>
    <w:p w14:paraId="4955173B"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 xml:space="preserve">17.6.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14:paraId="606907B3"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Пастух обязан следить и не допускать, чтобы сельскохозяйственные животные отбились от стада во время прогона, выпаса.</w:t>
      </w:r>
    </w:p>
    <w:p w14:paraId="385952FE"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17.7. При осуществлении выпаса сельскохозяйственных животных допускается:</w:t>
      </w:r>
    </w:p>
    <w:p w14:paraId="55D1A281"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1) свободный выпас сельскохозяйственных животных на огороженной территории;</w:t>
      </w:r>
    </w:p>
    <w:p w14:paraId="66540C99"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2) выпас сельскохозяйственных животных на неогороженных территориях (пастбищах) под надзором собственника или пастуха.</w:t>
      </w:r>
    </w:p>
    <w:p w14:paraId="41742C56"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Выпас лошадей допускается лишь в их стреноженном состоянии.</w:t>
      </w:r>
    </w:p>
    <w:p w14:paraId="20D5C885" w14:textId="77777777" w:rsidR="00EE264A" w:rsidRPr="001D0219" w:rsidRDefault="00EE264A" w:rsidP="00EE264A">
      <w:pPr>
        <w:widowControl w:val="0"/>
        <w:suppressAutoHyphens/>
        <w:autoSpaceDE w:val="0"/>
        <w:ind w:firstLine="709"/>
        <w:jc w:val="both"/>
        <w:rPr>
          <w:b/>
          <w:color w:val="000000"/>
          <w:sz w:val="24"/>
          <w:szCs w:val="24"/>
        </w:rPr>
      </w:pPr>
      <w:r w:rsidRPr="001D0219">
        <w:rPr>
          <w:color w:val="000000"/>
          <w:sz w:val="24"/>
          <w:szCs w:val="24"/>
        </w:rPr>
        <w:t xml:space="preserve">17.8. При осуществлении выпаса и прогона сельскохозяйственных животных </w:t>
      </w:r>
      <w:r w:rsidRPr="001D0219">
        <w:rPr>
          <w:b/>
          <w:color w:val="000000"/>
          <w:sz w:val="24"/>
          <w:szCs w:val="24"/>
        </w:rPr>
        <w:t>запрещается:</w:t>
      </w:r>
    </w:p>
    <w:p w14:paraId="447A51A9"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 безнадзорное пребывание сельскохозяйственных животных вне специально отведенных для выпаса и прогона мест;</w:t>
      </w:r>
    </w:p>
    <w:p w14:paraId="239B94D7"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14:paraId="22A9CAC8"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 выпас сельскохозяйственных животных на неогороженных территориях (пастбищах) без надзора;</w:t>
      </w:r>
    </w:p>
    <w:p w14:paraId="66D529DA"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14:paraId="1AB3902D"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 xml:space="preserve">- выпас сельскохозяйственных животных на территориях общего пользования </w:t>
      </w:r>
      <w:r w:rsidR="005044AA" w:rsidRPr="001D0219">
        <w:rPr>
          <w:color w:val="000000"/>
          <w:sz w:val="24"/>
          <w:szCs w:val="24"/>
        </w:rPr>
        <w:t xml:space="preserve">муниципального </w:t>
      </w:r>
      <w:r w:rsidR="00D3210E" w:rsidRPr="001D0219">
        <w:rPr>
          <w:color w:val="000000"/>
          <w:sz w:val="24"/>
          <w:szCs w:val="24"/>
        </w:rPr>
        <w:t>округа</w:t>
      </w:r>
      <w:r w:rsidRPr="001D0219">
        <w:rPr>
          <w:color w:val="000000"/>
          <w:sz w:val="24"/>
          <w:szCs w:val="24"/>
        </w:rPr>
        <w:t xml:space="preserve">,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w:t>
      </w:r>
      <w:r w:rsidRPr="001D0219">
        <w:rPr>
          <w:color w:val="000000"/>
          <w:sz w:val="24"/>
          <w:szCs w:val="24"/>
        </w:rPr>
        <w:lastRenderedPageBreak/>
        <w:t>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14:paraId="75AECB1D"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 выпас сельскохозяйственных животных в границах полосы отвода автомобильной дороги;</w:t>
      </w:r>
    </w:p>
    <w:p w14:paraId="4DB2FD4A"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 оставлять на автомобильной дороге сельскохозяйственных животных без надзора;</w:t>
      </w:r>
    </w:p>
    <w:p w14:paraId="66ABCD22"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14:paraId="67E9759A"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 вести сельскохозяйственных животных по автомобильной дороге с асфальто- и цементобетонным покрытием при наличии иных путей;</w:t>
      </w:r>
    </w:p>
    <w:p w14:paraId="02519680" w14:textId="77777777" w:rsidR="00EE264A" w:rsidRPr="001D0219" w:rsidRDefault="00EE264A" w:rsidP="00EE264A">
      <w:pPr>
        <w:widowControl w:val="0"/>
        <w:suppressAutoHyphens/>
        <w:autoSpaceDE w:val="0"/>
        <w:ind w:firstLine="709"/>
        <w:jc w:val="both"/>
        <w:rPr>
          <w:color w:val="000000"/>
          <w:sz w:val="24"/>
          <w:szCs w:val="24"/>
        </w:rPr>
      </w:pPr>
      <w:r w:rsidRPr="001D0219">
        <w:rPr>
          <w:color w:val="000000"/>
          <w:sz w:val="24"/>
          <w:szCs w:val="24"/>
        </w:rPr>
        <w:t>- выпас сельскохозяйственных животных и организация для них летних лагерей, ванн в границах прибрежных защитных полос;</w:t>
      </w:r>
    </w:p>
    <w:p w14:paraId="0F076227" w14:textId="77777777" w:rsidR="00EE264A" w:rsidRPr="001D0219" w:rsidRDefault="00EE264A" w:rsidP="00EE264A">
      <w:pPr>
        <w:pStyle w:val="aff7"/>
        <w:ind w:firstLine="709"/>
        <w:jc w:val="both"/>
        <w:rPr>
          <w:rFonts w:ascii="Times New Roman" w:hAnsi="Times New Roman" w:cs="Times New Roman"/>
          <w:color w:val="000000"/>
          <w:sz w:val="24"/>
          <w:szCs w:val="24"/>
        </w:rPr>
      </w:pPr>
      <w:r w:rsidRPr="001D0219">
        <w:rPr>
          <w:rFonts w:ascii="Times New Roman" w:hAnsi="Times New Roman" w:cs="Times New Roman"/>
          <w:color w:val="000000"/>
          <w:sz w:val="24"/>
          <w:szCs w:val="24"/>
        </w:rPr>
        <w:t>-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пояса зоны санитарной охраны поверхностных источников водоснабжения.</w:t>
      </w:r>
    </w:p>
    <w:p w14:paraId="294D27BF" w14:textId="77777777" w:rsidR="00EE264A" w:rsidRPr="001D0219" w:rsidRDefault="00EE264A" w:rsidP="00EE264A">
      <w:pPr>
        <w:pStyle w:val="aff7"/>
        <w:ind w:firstLine="709"/>
        <w:jc w:val="center"/>
        <w:rPr>
          <w:rFonts w:ascii="Times New Roman" w:hAnsi="Times New Roman" w:cs="Times New Roman"/>
          <w:b/>
          <w:color w:val="000000"/>
          <w:sz w:val="24"/>
          <w:szCs w:val="24"/>
        </w:rPr>
      </w:pPr>
    </w:p>
    <w:p w14:paraId="0FFA9000" w14:textId="77777777" w:rsidR="00EE264A" w:rsidRPr="001D0219" w:rsidRDefault="00EE264A" w:rsidP="00D3210E">
      <w:pPr>
        <w:pStyle w:val="aff7"/>
        <w:ind w:firstLine="709"/>
        <w:jc w:val="center"/>
        <w:rPr>
          <w:rFonts w:ascii="Times New Roman" w:hAnsi="Times New Roman" w:cs="Times New Roman"/>
          <w:b/>
          <w:color w:val="000000"/>
          <w:sz w:val="24"/>
          <w:szCs w:val="24"/>
        </w:rPr>
      </w:pPr>
      <w:r w:rsidRPr="001D0219">
        <w:rPr>
          <w:rFonts w:ascii="Times New Roman" w:hAnsi="Times New Roman" w:cs="Times New Roman"/>
          <w:b/>
          <w:color w:val="000000"/>
          <w:sz w:val="24"/>
          <w:szCs w:val="24"/>
        </w:rPr>
        <w:t>Глава 18. Содержание домашних животных, птиц и пчел</w:t>
      </w:r>
    </w:p>
    <w:p w14:paraId="1A72F9AA" w14:textId="77777777" w:rsidR="00643A87" w:rsidRPr="001D0219" w:rsidRDefault="00643A87" w:rsidP="00D3210E">
      <w:pPr>
        <w:pStyle w:val="aff7"/>
        <w:ind w:firstLine="709"/>
        <w:jc w:val="center"/>
        <w:rPr>
          <w:rFonts w:ascii="Times New Roman" w:hAnsi="Times New Roman" w:cs="Times New Roman"/>
          <w:b/>
          <w:color w:val="000000"/>
          <w:sz w:val="24"/>
          <w:szCs w:val="24"/>
        </w:rPr>
      </w:pPr>
    </w:p>
    <w:p w14:paraId="47E0A1EF" w14:textId="77777777" w:rsidR="00EE264A" w:rsidRPr="001D0219" w:rsidRDefault="00EE264A" w:rsidP="00EE264A">
      <w:pPr>
        <w:pStyle w:val="aff7"/>
        <w:ind w:firstLine="709"/>
        <w:jc w:val="both"/>
        <w:rPr>
          <w:rFonts w:ascii="Times New Roman" w:hAnsi="Times New Roman" w:cs="Times New Roman"/>
          <w:color w:val="000000"/>
          <w:sz w:val="24"/>
          <w:szCs w:val="24"/>
        </w:rPr>
      </w:pPr>
      <w:r w:rsidRPr="001D0219">
        <w:rPr>
          <w:rFonts w:ascii="Times New Roman" w:hAnsi="Times New Roman" w:cs="Times New Roman"/>
          <w:color w:val="000000"/>
          <w:sz w:val="24"/>
          <w:szCs w:val="24"/>
        </w:rPr>
        <w:t>18.1. Куры, гуси, индюки и другая птица, должны содержаться только в специализированных загонах.</w:t>
      </w:r>
    </w:p>
    <w:p w14:paraId="0FB129FD" w14:textId="77777777" w:rsidR="00EE264A" w:rsidRPr="001D0219" w:rsidRDefault="00EE264A" w:rsidP="00EE264A">
      <w:pPr>
        <w:pStyle w:val="aff7"/>
        <w:ind w:firstLine="709"/>
        <w:jc w:val="both"/>
        <w:rPr>
          <w:rFonts w:ascii="Times New Roman" w:hAnsi="Times New Roman" w:cs="Times New Roman"/>
          <w:color w:val="000000"/>
          <w:sz w:val="24"/>
          <w:szCs w:val="24"/>
        </w:rPr>
      </w:pPr>
      <w:r w:rsidRPr="001D0219">
        <w:rPr>
          <w:rFonts w:ascii="Times New Roman" w:hAnsi="Times New Roman" w:cs="Times New Roman"/>
          <w:color w:val="000000"/>
          <w:sz w:val="24"/>
          <w:szCs w:val="24"/>
        </w:rPr>
        <w:t xml:space="preserve">18.2. Расстояние от хозяйственных построек для скота и птицы до шахтных колодцев должно быть </w:t>
      </w:r>
      <w:r w:rsidRPr="001D0219">
        <w:rPr>
          <w:rFonts w:ascii="Times New Roman" w:hAnsi="Times New Roman" w:cs="Times New Roman"/>
          <w:b/>
          <w:i/>
          <w:color w:val="000000"/>
          <w:sz w:val="24"/>
          <w:szCs w:val="24"/>
        </w:rPr>
        <w:t>не менее 20 метров</w:t>
      </w:r>
      <w:r w:rsidRPr="001D0219">
        <w:rPr>
          <w:rFonts w:ascii="Times New Roman" w:hAnsi="Times New Roman" w:cs="Times New Roman"/>
          <w:color w:val="000000"/>
          <w:sz w:val="24"/>
          <w:szCs w:val="24"/>
        </w:rPr>
        <w:t xml:space="preserve">, до детских, лечебно-профилактических учреждений, школ, объектов питания и мест массового отдыха населения должно быть </w:t>
      </w:r>
      <w:r w:rsidRPr="001D0219">
        <w:rPr>
          <w:rFonts w:ascii="Times New Roman" w:hAnsi="Times New Roman" w:cs="Times New Roman"/>
          <w:b/>
          <w:i/>
          <w:color w:val="000000"/>
          <w:sz w:val="24"/>
          <w:szCs w:val="24"/>
        </w:rPr>
        <w:t>не менее 50 м</w:t>
      </w:r>
      <w:r w:rsidRPr="001D0219">
        <w:rPr>
          <w:rFonts w:ascii="Times New Roman" w:hAnsi="Times New Roman" w:cs="Times New Roman"/>
          <w:color w:val="000000"/>
          <w:sz w:val="24"/>
          <w:szCs w:val="24"/>
        </w:rPr>
        <w:t>.</w:t>
      </w:r>
    </w:p>
    <w:p w14:paraId="1AA4926C" w14:textId="77777777" w:rsidR="00EE264A" w:rsidRPr="001D0219" w:rsidRDefault="00EE264A" w:rsidP="00EE264A">
      <w:pPr>
        <w:pStyle w:val="aff7"/>
        <w:ind w:firstLine="709"/>
        <w:jc w:val="both"/>
        <w:rPr>
          <w:rFonts w:ascii="Times New Roman" w:hAnsi="Times New Roman" w:cs="Times New Roman"/>
          <w:color w:val="000000"/>
          <w:sz w:val="24"/>
          <w:szCs w:val="24"/>
        </w:rPr>
      </w:pPr>
      <w:r w:rsidRPr="001D0219">
        <w:rPr>
          <w:rFonts w:ascii="Times New Roman" w:hAnsi="Times New Roman" w:cs="Times New Roman"/>
          <w:color w:val="000000"/>
          <w:sz w:val="24"/>
          <w:szCs w:val="24"/>
        </w:rPr>
        <w:t>18.3. Расстояние от помещений (сооружений) для содержания и разведения животных до жилых домов: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0"/>
        <w:gridCol w:w="1101"/>
        <w:gridCol w:w="1131"/>
        <w:gridCol w:w="1627"/>
        <w:gridCol w:w="1250"/>
        <w:gridCol w:w="967"/>
        <w:gridCol w:w="1119"/>
        <w:gridCol w:w="1116"/>
      </w:tblGrid>
      <w:tr w:rsidR="00EE264A" w:rsidRPr="001D0219" w14:paraId="3EA52AED" w14:textId="77777777" w:rsidTr="006F734B">
        <w:trPr>
          <w:tblCellSpacing w:w="0" w:type="dxa"/>
        </w:trPr>
        <w:tc>
          <w:tcPr>
            <w:tcW w:w="1654" w:type="dxa"/>
            <w:vMerge w:val="restart"/>
            <w:tcBorders>
              <w:top w:val="outset" w:sz="6" w:space="0" w:color="auto"/>
              <w:left w:val="outset" w:sz="6" w:space="0" w:color="auto"/>
              <w:bottom w:val="outset" w:sz="6" w:space="0" w:color="auto"/>
              <w:right w:val="outset" w:sz="6" w:space="0" w:color="auto"/>
            </w:tcBorders>
            <w:vAlign w:val="center"/>
            <w:hideMark/>
          </w:tcPr>
          <w:p w14:paraId="369205F6" w14:textId="77777777" w:rsidR="00EE264A" w:rsidRPr="001D0219" w:rsidRDefault="00EE264A" w:rsidP="006F734B">
            <w:pPr>
              <w:jc w:val="center"/>
              <w:rPr>
                <w:color w:val="000000"/>
                <w:sz w:val="24"/>
                <w:szCs w:val="24"/>
              </w:rPr>
            </w:pPr>
            <w:r w:rsidRPr="001D0219">
              <w:rPr>
                <w:color w:val="000000"/>
                <w:sz w:val="24"/>
                <w:szCs w:val="24"/>
              </w:rPr>
              <w:t>нормативный разрыв</w:t>
            </w:r>
          </w:p>
        </w:tc>
        <w:tc>
          <w:tcPr>
            <w:tcW w:w="8520" w:type="dxa"/>
            <w:gridSpan w:val="7"/>
            <w:tcBorders>
              <w:top w:val="outset" w:sz="6" w:space="0" w:color="auto"/>
              <w:left w:val="outset" w:sz="6" w:space="0" w:color="auto"/>
              <w:bottom w:val="outset" w:sz="6" w:space="0" w:color="auto"/>
              <w:right w:val="outset" w:sz="6" w:space="0" w:color="auto"/>
            </w:tcBorders>
            <w:vAlign w:val="center"/>
            <w:hideMark/>
          </w:tcPr>
          <w:p w14:paraId="1AFB8835" w14:textId="77777777" w:rsidR="00EE264A" w:rsidRPr="001D0219" w:rsidRDefault="00EE264A" w:rsidP="006F734B">
            <w:pPr>
              <w:jc w:val="center"/>
              <w:rPr>
                <w:color w:val="000000"/>
                <w:sz w:val="24"/>
                <w:szCs w:val="24"/>
              </w:rPr>
            </w:pPr>
            <w:r w:rsidRPr="001D0219">
              <w:rPr>
                <w:color w:val="000000"/>
                <w:sz w:val="24"/>
                <w:szCs w:val="24"/>
              </w:rPr>
              <w:t>Поголовье (шт.)</w:t>
            </w:r>
          </w:p>
        </w:tc>
      </w:tr>
      <w:tr w:rsidR="00EE264A" w:rsidRPr="001D0219" w14:paraId="7FD2264F" w14:textId="77777777" w:rsidTr="006F734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16C9F7C" w14:textId="77777777" w:rsidR="00EE264A" w:rsidRPr="001D0219" w:rsidRDefault="00EE264A" w:rsidP="006F734B">
            <w:pPr>
              <w:rPr>
                <w:color w:val="000000"/>
                <w:sz w:val="24"/>
                <w:szCs w:val="24"/>
              </w:rPr>
            </w:pPr>
          </w:p>
        </w:tc>
        <w:tc>
          <w:tcPr>
            <w:tcW w:w="1125" w:type="dxa"/>
            <w:tcBorders>
              <w:top w:val="outset" w:sz="6" w:space="0" w:color="auto"/>
              <w:left w:val="outset" w:sz="6" w:space="0" w:color="auto"/>
              <w:bottom w:val="outset" w:sz="6" w:space="0" w:color="auto"/>
              <w:right w:val="outset" w:sz="6" w:space="0" w:color="auto"/>
            </w:tcBorders>
            <w:vAlign w:val="center"/>
            <w:hideMark/>
          </w:tcPr>
          <w:p w14:paraId="1F2F4CA3" w14:textId="77777777" w:rsidR="00EE264A" w:rsidRPr="001D0219" w:rsidRDefault="00EE264A" w:rsidP="006F734B">
            <w:pPr>
              <w:jc w:val="center"/>
              <w:rPr>
                <w:color w:val="000000"/>
                <w:sz w:val="24"/>
                <w:szCs w:val="24"/>
              </w:rPr>
            </w:pPr>
            <w:r w:rsidRPr="001D0219">
              <w:rPr>
                <w:color w:val="000000"/>
                <w:sz w:val="24"/>
                <w:szCs w:val="24"/>
              </w:rPr>
              <w:t>свиньи</w:t>
            </w:r>
          </w:p>
        </w:tc>
        <w:tc>
          <w:tcPr>
            <w:tcW w:w="1155" w:type="dxa"/>
            <w:tcBorders>
              <w:top w:val="outset" w:sz="6" w:space="0" w:color="auto"/>
              <w:left w:val="outset" w:sz="6" w:space="0" w:color="auto"/>
              <w:bottom w:val="outset" w:sz="6" w:space="0" w:color="auto"/>
              <w:right w:val="outset" w:sz="6" w:space="0" w:color="auto"/>
            </w:tcBorders>
            <w:vAlign w:val="center"/>
            <w:hideMark/>
          </w:tcPr>
          <w:p w14:paraId="749BD4F7" w14:textId="77777777" w:rsidR="00EE264A" w:rsidRPr="001D0219" w:rsidRDefault="00EE264A" w:rsidP="006F734B">
            <w:pPr>
              <w:jc w:val="center"/>
              <w:rPr>
                <w:color w:val="000000"/>
                <w:sz w:val="24"/>
                <w:szCs w:val="24"/>
              </w:rPr>
            </w:pPr>
            <w:r w:rsidRPr="001D0219">
              <w:rPr>
                <w:color w:val="000000"/>
                <w:sz w:val="24"/>
                <w:szCs w:val="24"/>
              </w:rPr>
              <w:t>коровы</w:t>
            </w:r>
          </w:p>
        </w:tc>
        <w:tc>
          <w:tcPr>
            <w:tcW w:w="1695" w:type="dxa"/>
            <w:tcBorders>
              <w:top w:val="outset" w:sz="6" w:space="0" w:color="auto"/>
              <w:left w:val="outset" w:sz="6" w:space="0" w:color="auto"/>
              <w:bottom w:val="outset" w:sz="6" w:space="0" w:color="auto"/>
              <w:right w:val="outset" w:sz="6" w:space="0" w:color="auto"/>
            </w:tcBorders>
            <w:vAlign w:val="center"/>
            <w:hideMark/>
          </w:tcPr>
          <w:p w14:paraId="1945FA13" w14:textId="77777777" w:rsidR="00EE264A" w:rsidRPr="001D0219" w:rsidRDefault="00EE264A" w:rsidP="006F734B">
            <w:pPr>
              <w:jc w:val="center"/>
              <w:rPr>
                <w:color w:val="000000"/>
                <w:sz w:val="24"/>
                <w:szCs w:val="24"/>
              </w:rPr>
            </w:pPr>
            <w:r w:rsidRPr="001D0219">
              <w:rPr>
                <w:color w:val="000000"/>
                <w:sz w:val="24"/>
                <w:szCs w:val="24"/>
              </w:rPr>
              <w:t>овцы, козы</w:t>
            </w:r>
          </w:p>
        </w:tc>
        <w:tc>
          <w:tcPr>
            <w:tcW w:w="1275" w:type="dxa"/>
            <w:tcBorders>
              <w:top w:val="outset" w:sz="6" w:space="0" w:color="auto"/>
              <w:left w:val="outset" w:sz="6" w:space="0" w:color="auto"/>
              <w:bottom w:val="outset" w:sz="6" w:space="0" w:color="auto"/>
              <w:right w:val="outset" w:sz="6" w:space="0" w:color="auto"/>
            </w:tcBorders>
            <w:vAlign w:val="center"/>
            <w:hideMark/>
          </w:tcPr>
          <w:p w14:paraId="2C976593" w14:textId="77777777" w:rsidR="00EE264A" w:rsidRPr="001D0219" w:rsidRDefault="00EE264A" w:rsidP="006F734B">
            <w:pPr>
              <w:jc w:val="center"/>
              <w:rPr>
                <w:color w:val="000000"/>
                <w:sz w:val="24"/>
                <w:szCs w:val="24"/>
              </w:rPr>
            </w:pPr>
            <w:r w:rsidRPr="001D0219">
              <w:rPr>
                <w:color w:val="000000"/>
                <w:sz w:val="24"/>
                <w:szCs w:val="24"/>
              </w:rPr>
              <w:t>кролики</w:t>
            </w:r>
          </w:p>
        </w:tc>
        <w:tc>
          <w:tcPr>
            <w:tcW w:w="990" w:type="dxa"/>
            <w:tcBorders>
              <w:top w:val="outset" w:sz="6" w:space="0" w:color="auto"/>
              <w:left w:val="outset" w:sz="6" w:space="0" w:color="auto"/>
              <w:bottom w:val="outset" w:sz="6" w:space="0" w:color="auto"/>
              <w:right w:val="outset" w:sz="6" w:space="0" w:color="auto"/>
            </w:tcBorders>
            <w:vAlign w:val="center"/>
            <w:hideMark/>
          </w:tcPr>
          <w:p w14:paraId="4720747F" w14:textId="77777777" w:rsidR="00EE264A" w:rsidRPr="001D0219" w:rsidRDefault="00EE264A" w:rsidP="006F734B">
            <w:pPr>
              <w:jc w:val="center"/>
              <w:rPr>
                <w:color w:val="000000"/>
                <w:sz w:val="24"/>
                <w:szCs w:val="24"/>
              </w:rPr>
            </w:pPr>
            <w:r w:rsidRPr="001D0219">
              <w:rPr>
                <w:color w:val="000000"/>
                <w:sz w:val="24"/>
                <w:szCs w:val="24"/>
              </w:rPr>
              <w:t>птица</w:t>
            </w:r>
          </w:p>
        </w:tc>
        <w:tc>
          <w:tcPr>
            <w:tcW w:w="1140" w:type="dxa"/>
            <w:tcBorders>
              <w:top w:val="outset" w:sz="6" w:space="0" w:color="auto"/>
              <w:left w:val="outset" w:sz="6" w:space="0" w:color="auto"/>
              <w:bottom w:val="outset" w:sz="6" w:space="0" w:color="auto"/>
              <w:right w:val="outset" w:sz="6" w:space="0" w:color="auto"/>
            </w:tcBorders>
            <w:vAlign w:val="center"/>
            <w:hideMark/>
          </w:tcPr>
          <w:p w14:paraId="4321F98A" w14:textId="77777777" w:rsidR="00EE264A" w:rsidRPr="001D0219" w:rsidRDefault="00EE264A" w:rsidP="006F734B">
            <w:pPr>
              <w:jc w:val="center"/>
              <w:rPr>
                <w:color w:val="000000"/>
                <w:sz w:val="24"/>
                <w:szCs w:val="24"/>
              </w:rPr>
            </w:pPr>
            <w:r w:rsidRPr="001D0219">
              <w:rPr>
                <w:color w:val="000000"/>
                <w:sz w:val="24"/>
                <w:szCs w:val="24"/>
              </w:rPr>
              <w:t>лошади</w:t>
            </w:r>
          </w:p>
        </w:tc>
        <w:tc>
          <w:tcPr>
            <w:tcW w:w="1140" w:type="dxa"/>
            <w:tcBorders>
              <w:top w:val="outset" w:sz="6" w:space="0" w:color="auto"/>
              <w:left w:val="outset" w:sz="6" w:space="0" w:color="auto"/>
              <w:bottom w:val="outset" w:sz="6" w:space="0" w:color="auto"/>
              <w:right w:val="outset" w:sz="6" w:space="0" w:color="auto"/>
            </w:tcBorders>
            <w:vAlign w:val="center"/>
            <w:hideMark/>
          </w:tcPr>
          <w:p w14:paraId="096EEEF7" w14:textId="77777777" w:rsidR="00EE264A" w:rsidRPr="001D0219" w:rsidRDefault="00EE264A" w:rsidP="006F734B">
            <w:pPr>
              <w:jc w:val="center"/>
              <w:rPr>
                <w:color w:val="000000"/>
                <w:sz w:val="24"/>
                <w:szCs w:val="24"/>
              </w:rPr>
            </w:pPr>
            <w:r w:rsidRPr="001D0219">
              <w:rPr>
                <w:color w:val="000000"/>
                <w:sz w:val="24"/>
                <w:szCs w:val="24"/>
              </w:rPr>
              <w:t>нутрии</w:t>
            </w:r>
          </w:p>
        </w:tc>
      </w:tr>
      <w:tr w:rsidR="00EE264A" w:rsidRPr="001D0219" w14:paraId="4C8B437A" w14:textId="77777777" w:rsidTr="006F734B">
        <w:trPr>
          <w:tblCellSpacing w:w="0" w:type="dxa"/>
        </w:trPr>
        <w:tc>
          <w:tcPr>
            <w:tcW w:w="1654" w:type="dxa"/>
            <w:tcBorders>
              <w:top w:val="outset" w:sz="6" w:space="0" w:color="auto"/>
              <w:left w:val="outset" w:sz="6" w:space="0" w:color="auto"/>
              <w:bottom w:val="outset" w:sz="6" w:space="0" w:color="auto"/>
              <w:right w:val="outset" w:sz="6" w:space="0" w:color="auto"/>
            </w:tcBorders>
            <w:vAlign w:val="center"/>
            <w:hideMark/>
          </w:tcPr>
          <w:p w14:paraId="3C14A7D3" w14:textId="77777777" w:rsidR="00EE264A" w:rsidRPr="001D0219" w:rsidRDefault="00EE264A" w:rsidP="006F734B">
            <w:pPr>
              <w:jc w:val="center"/>
              <w:rPr>
                <w:color w:val="000000"/>
                <w:sz w:val="24"/>
                <w:szCs w:val="24"/>
              </w:rPr>
            </w:pPr>
            <w:r w:rsidRPr="001D0219">
              <w:rPr>
                <w:color w:val="000000"/>
                <w:sz w:val="24"/>
                <w:szCs w:val="24"/>
              </w:rPr>
              <w:t>10 м</w:t>
            </w:r>
          </w:p>
        </w:tc>
        <w:tc>
          <w:tcPr>
            <w:tcW w:w="1125" w:type="dxa"/>
            <w:tcBorders>
              <w:top w:val="outset" w:sz="6" w:space="0" w:color="auto"/>
              <w:left w:val="outset" w:sz="6" w:space="0" w:color="auto"/>
              <w:bottom w:val="outset" w:sz="6" w:space="0" w:color="auto"/>
              <w:right w:val="outset" w:sz="6" w:space="0" w:color="auto"/>
            </w:tcBorders>
            <w:vAlign w:val="center"/>
            <w:hideMark/>
          </w:tcPr>
          <w:p w14:paraId="7F771EB1" w14:textId="77777777" w:rsidR="00EE264A" w:rsidRPr="001D0219" w:rsidRDefault="00EE264A" w:rsidP="006F734B">
            <w:pPr>
              <w:jc w:val="center"/>
              <w:rPr>
                <w:color w:val="000000"/>
                <w:sz w:val="24"/>
                <w:szCs w:val="24"/>
              </w:rPr>
            </w:pPr>
            <w:r w:rsidRPr="001D0219">
              <w:rPr>
                <w:color w:val="000000"/>
                <w:sz w:val="24"/>
                <w:szCs w:val="24"/>
              </w:rPr>
              <w:t>до 5</w:t>
            </w:r>
          </w:p>
        </w:tc>
        <w:tc>
          <w:tcPr>
            <w:tcW w:w="1155" w:type="dxa"/>
            <w:tcBorders>
              <w:top w:val="outset" w:sz="6" w:space="0" w:color="auto"/>
              <w:left w:val="outset" w:sz="6" w:space="0" w:color="auto"/>
              <w:bottom w:val="outset" w:sz="6" w:space="0" w:color="auto"/>
              <w:right w:val="outset" w:sz="6" w:space="0" w:color="auto"/>
            </w:tcBorders>
            <w:vAlign w:val="center"/>
            <w:hideMark/>
          </w:tcPr>
          <w:p w14:paraId="17E172BA" w14:textId="77777777" w:rsidR="00EE264A" w:rsidRPr="001D0219" w:rsidRDefault="00EE264A" w:rsidP="006F734B">
            <w:pPr>
              <w:jc w:val="center"/>
              <w:rPr>
                <w:color w:val="000000"/>
                <w:sz w:val="24"/>
                <w:szCs w:val="24"/>
              </w:rPr>
            </w:pPr>
            <w:r w:rsidRPr="001D0219">
              <w:rPr>
                <w:color w:val="000000"/>
                <w:sz w:val="24"/>
                <w:szCs w:val="24"/>
              </w:rPr>
              <w:t>до 5</w:t>
            </w:r>
          </w:p>
        </w:tc>
        <w:tc>
          <w:tcPr>
            <w:tcW w:w="1695" w:type="dxa"/>
            <w:tcBorders>
              <w:top w:val="outset" w:sz="6" w:space="0" w:color="auto"/>
              <w:left w:val="outset" w:sz="6" w:space="0" w:color="auto"/>
              <w:bottom w:val="outset" w:sz="6" w:space="0" w:color="auto"/>
              <w:right w:val="outset" w:sz="6" w:space="0" w:color="auto"/>
            </w:tcBorders>
            <w:vAlign w:val="center"/>
            <w:hideMark/>
          </w:tcPr>
          <w:p w14:paraId="3EFAF7F4" w14:textId="77777777" w:rsidR="00EE264A" w:rsidRPr="001D0219" w:rsidRDefault="00EE264A" w:rsidP="006F734B">
            <w:pPr>
              <w:jc w:val="center"/>
              <w:rPr>
                <w:color w:val="000000"/>
                <w:sz w:val="24"/>
                <w:szCs w:val="24"/>
              </w:rPr>
            </w:pPr>
            <w:r w:rsidRPr="001D0219">
              <w:rPr>
                <w:color w:val="000000"/>
                <w:sz w:val="24"/>
                <w:szCs w:val="24"/>
              </w:rPr>
              <w:t>до 10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3D070FD3" w14:textId="77777777" w:rsidR="00EE264A" w:rsidRPr="001D0219" w:rsidRDefault="00EE264A" w:rsidP="006F734B">
            <w:pPr>
              <w:jc w:val="center"/>
              <w:rPr>
                <w:color w:val="000000"/>
                <w:sz w:val="24"/>
                <w:szCs w:val="24"/>
              </w:rPr>
            </w:pPr>
            <w:r w:rsidRPr="001D0219">
              <w:rPr>
                <w:color w:val="000000"/>
                <w:sz w:val="24"/>
                <w:szCs w:val="24"/>
              </w:rPr>
              <w:t>до 10</w:t>
            </w:r>
          </w:p>
        </w:tc>
        <w:tc>
          <w:tcPr>
            <w:tcW w:w="990" w:type="dxa"/>
            <w:tcBorders>
              <w:top w:val="outset" w:sz="6" w:space="0" w:color="auto"/>
              <w:left w:val="outset" w:sz="6" w:space="0" w:color="auto"/>
              <w:bottom w:val="outset" w:sz="6" w:space="0" w:color="auto"/>
              <w:right w:val="outset" w:sz="6" w:space="0" w:color="auto"/>
            </w:tcBorders>
            <w:vAlign w:val="center"/>
            <w:hideMark/>
          </w:tcPr>
          <w:p w14:paraId="52F6F6BB" w14:textId="77777777" w:rsidR="00EE264A" w:rsidRPr="001D0219" w:rsidRDefault="00EE264A" w:rsidP="006F734B">
            <w:pPr>
              <w:jc w:val="center"/>
              <w:rPr>
                <w:color w:val="000000"/>
                <w:sz w:val="24"/>
                <w:szCs w:val="24"/>
              </w:rPr>
            </w:pPr>
            <w:r w:rsidRPr="001D0219">
              <w:rPr>
                <w:color w:val="000000"/>
                <w:sz w:val="24"/>
                <w:szCs w:val="24"/>
              </w:rPr>
              <w:t>до 30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67643F0B" w14:textId="77777777" w:rsidR="00EE264A" w:rsidRPr="001D0219" w:rsidRDefault="00EE264A" w:rsidP="006F734B">
            <w:pPr>
              <w:jc w:val="center"/>
              <w:rPr>
                <w:color w:val="000000"/>
                <w:sz w:val="24"/>
                <w:szCs w:val="24"/>
              </w:rPr>
            </w:pPr>
            <w:r w:rsidRPr="001D0219">
              <w:rPr>
                <w:color w:val="000000"/>
                <w:sz w:val="24"/>
                <w:szCs w:val="24"/>
              </w:rPr>
              <w:t>до 5</w:t>
            </w:r>
          </w:p>
        </w:tc>
        <w:tc>
          <w:tcPr>
            <w:tcW w:w="1140" w:type="dxa"/>
            <w:tcBorders>
              <w:top w:val="outset" w:sz="6" w:space="0" w:color="auto"/>
              <w:left w:val="outset" w:sz="6" w:space="0" w:color="auto"/>
              <w:bottom w:val="outset" w:sz="6" w:space="0" w:color="auto"/>
              <w:right w:val="outset" w:sz="6" w:space="0" w:color="auto"/>
            </w:tcBorders>
            <w:vAlign w:val="center"/>
            <w:hideMark/>
          </w:tcPr>
          <w:p w14:paraId="0BD38468" w14:textId="77777777" w:rsidR="00EE264A" w:rsidRPr="001D0219" w:rsidRDefault="00EE264A" w:rsidP="006F734B">
            <w:pPr>
              <w:jc w:val="center"/>
              <w:rPr>
                <w:color w:val="000000"/>
                <w:sz w:val="24"/>
                <w:szCs w:val="24"/>
              </w:rPr>
            </w:pPr>
            <w:r w:rsidRPr="001D0219">
              <w:rPr>
                <w:color w:val="000000"/>
                <w:sz w:val="24"/>
                <w:szCs w:val="24"/>
              </w:rPr>
              <w:t>до 5</w:t>
            </w:r>
          </w:p>
        </w:tc>
      </w:tr>
      <w:tr w:rsidR="00EE264A" w:rsidRPr="001D0219" w14:paraId="6879FC44" w14:textId="77777777" w:rsidTr="006F734B">
        <w:trPr>
          <w:tblCellSpacing w:w="0" w:type="dxa"/>
        </w:trPr>
        <w:tc>
          <w:tcPr>
            <w:tcW w:w="1654" w:type="dxa"/>
            <w:tcBorders>
              <w:top w:val="outset" w:sz="6" w:space="0" w:color="auto"/>
              <w:left w:val="outset" w:sz="6" w:space="0" w:color="auto"/>
              <w:bottom w:val="outset" w:sz="6" w:space="0" w:color="auto"/>
              <w:right w:val="outset" w:sz="6" w:space="0" w:color="auto"/>
            </w:tcBorders>
            <w:vAlign w:val="center"/>
            <w:hideMark/>
          </w:tcPr>
          <w:p w14:paraId="15A873EB" w14:textId="77777777" w:rsidR="00EE264A" w:rsidRPr="001D0219" w:rsidRDefault="00EE264A" w:rsidP="006F734B">
            <w:pPr>
              <w:jc w:val="center"/>
              <w:rPr>
                <w:color w:val="000000"/>
                <w:sz w:val="24"/>
                <w:szCs w:val="24"/>
              </w:rPr>
            </w:pPr>
            <w:r w:rsidRPr="001D0219">
              <w:rPr>
                <w:color w:val="000000"/>
                <w:sz w:val="24"/>
                <w:szCs w:val="24"/>
              </w:rPr>
              <w:t>20 м</w:t>
            </w:r>
          </w:p>
        </w:tc>
        <w:tc>
          <w:tcPr>
            <w:tcW w:w="1125" w:type="dxa"/>
            <w:tcBorders>
              <w:top w:val="outset" w:sz="6" w:space="0" w:color="auto"/>
              <w:left w:val="outset" w:sz="6" w:space="0" w:color="auto"/>
              <w:bottom w:val="outset" w:sz="6" w:space="0" w:color="auto"/>
              <w:right w:val="outset" w:sz="6" w:space="0" w:color="auto"/>
            </w:tcBorders>
            <w:vAlign w:val="center"/>
            <w:hideMark/>
          </w:tcPr>
          <w:p w14:paraId="7A73B49E" w14:textId="77777777" w:rsidR="00EE264A" w:rsidRPr="001D0219" w:rsidRDefault="00EE264A" w:rsidP="006F734B">
            <w:pPr>
              <w:jc w:val="center"/>
              <w:rPr>
                <w:color w:val="000000"/>
                <w:sz w:val="24"/>
                <w:szCs w:val="24"/>
              </w:rPr>
            </w:pPr>
            <w:r w:rsidRPr="001D0219">
              <w:rPr>
                <w:color w:val="000000"/>
                <w:sz w:val="24"/>
                <w:szCs w:val="24"/>
              </w:rPr>
              <w:t>до 8</w:t>
            </w:r>
          </w:p>
        </w:tc>
        <w:tc>
          <w:tcPr>
            <w:tcW w:w="1155" w:type="dxa"/>
            <w:tcBorders>
              <w:top w:val="outset" w:sz="6" w:space="0" w:color="auto"/>
              <w:left w:val="outset" w:sz="6" w:space="0" w:color="auto"/>
              <w:bottom w:val="outset" w:sz="6" w:space="0" w:color="auto"/>
              <w:right w:val="outset" w:sz="6" w:space="0" w:color="auto"/>
            </w:tcBorders>
            <w:vAlign w:val="center"/>
            <w:hideMark/>
          </w:tcPr>
          <w:p w14:paraId="43E4FEB8" w14:textId="77777777" w:rsidR="00EE264A" w:rsidRPr="001D0219" w:rsidRDefault="00EE264A" w:rsidP="006F734B">
            <w:pPr>
              <w:jc w:val="center"/>
              <w:rPr>
                <w:color w:val="000000"/>
                <w:sz w:val="24"/>
                <w:szCs w:val="24"/>
              </w:rPr>
            </w:pPr>
            <w:r w:rsidRPr="001D0219">
              <w:rPr>
                <w:color w:val="000000"/>
                <w:sz w:val="24"/>
                <w:szCs w:val="24"/>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14:paraId="430CB348" w14:textId="77777777" w:rsidR="00EE264A" w:rsidRPr="001D0219" w:rsidRDefault="00EE264A" w:rsidP="006F734B">
            <w:pPr>
              <w:jc w:val="center"/>
              <w:rPr>
                <w:color w:val="000000"/>
                <w:sz w:val="24"/>
                <w:szCs w:val="24"/>
              </w:rPr>
            </w:pPr>
            <w:r w:rsidRPr="001D0219">
              <w:rPr>
                <w:color w:val="000000"/>
                <w:sz w:val="24"/>
                <w:szCs w:val="24"/>
              </w:rPr>
              <w:t>до 15</w:t>
            </w:r>
          </w:p>
        </w:tc>
        <w:tc>
          <w:tcPr>
            <w:tcW w:w="1275" w:type="dxa"/>
            <w:tcBorders>
              <w:top w:val="outset" w:sz="6" w:space="0" w:color="auto"/>
              <w:left w:val="outset" w:sz="6" w:space="0" w:color="auto"/>
              <w:bottom w:val="outset" w:sz="6" w:space="0" w:color="auto"/>
              <w:right w:val="outset" w:sz="6" w:space="0" w:color="auto"/>
            </w:tcBorders>
            <w:vAlign w:val="center"/>
            <w:hideMark/>
          </w:tcPr>
          <w:p w14:paraId="5946B436" w14:textId="77777777" w:rsidR="00EE264A" w:rsidRPr="001D0219" w:rsidRDefault="00EE264A" w:rsidP="006F734B">
            <w:pPr>
              <w:jc w:val="center"/>
              <w:rPr>
                <w:color w:val="000000"/>
                <w:sz w:val="24"/>
                <w:szCs w:val="24"/>
              </w:rPr>
            </w:pPr>
            <w:r w:rsidRPr="001D0219">
              <w:rPr>
                <w:color w:val="000000"/>
                <w:sz w:val="24"/>
                <w:szCs w:val="24"/>
              </w:rPr>
              <w:t>до 20</w:t>
            </w:r>
          </w:p>
        </w:tc>
        <w:tc>
          <w:tcPr>
            <w:tcW w:w="990" w:type="dxa"/>
            <w:tcBorders>
              <w:top w:val="outset" w:sz="6" w:space="0" w:color="auto"/>
              <w:left w:val="outset" w:sz="6" w:space="0" w:color="auto"/>
              <w:bottom w:val="outset" w:sz="6" w:space="0" w:color="auto"/>
              <w:right w:val="outset" w:sz="6" w:space="0" w:color="auto"/>
            </w:tcBorders>
            <w:vAlign w:val="center"/>
            <w:hideMark/>
          </w:tcPr>
          <w:p w14:paraId="087C5A68" w14:textId="77777777" w:rsidR="00EE264A" w:rsidRPr="001D0219" w:rsidRDefault="00EE264A" w:rsidP="006F734B">
            <w:pPr>
              <w:jc w:val="center"/>
              <w:rPr>
                <w:color w:val="000000"/>
                <w:sz w:val="24"/>
                <w:szCs w:val="24"/>
              </w:rPr>
            </w:pPr>
            <w:r w:rsidRPr="001D0219">
              <w:rPr>
                <w:color w:val="000000"/>
                <w:sz w:val="24"/>
                <w:szCs w:val="24"/>
              </w:rPr>
              <w:t>до 45</w:t>
            </w:r>
          </w:p>
        </w:tc>
        <w:tc>
          <w:tcPr>
            <w:tcW w:w="1140" w:type="dxa"/>
            <w:tcBorders>
              <w:top w:val="outset" w:sz="6" w:space="0" w:color="auto"/>
              <w:left w:val="outset" w:sz="6" w:space="0" w:color="auto"/>
              <w:bottom w:val="outset" w:sz="6" w:space="0" w:color="auto"/>
              <w:right w:val="outset" w:sz="6" w:space="0" w:color="auto"/>
            </w:tcBorders>
            <w:vAlign w:val="center"/>
            <w:hideMark/>
          </w:tcPr>
          <w:p w14:paraId="25A4F2A4" w14:textId="77777777" w:rsidR="00EE264A" w:rsidRPr="001D0219" w:rsidRDefault="00EE264A" w:rsidP="006F734B">
            <w:pPr>
              <w:jc w:val="center"/>
              <w:rPr>
                <w:color w:val="000000"/>
                <w:sz w:val="24"/>
                <w:szCs w:val="24"/>
              </w:rPr>
            </w:pPr>
            <w:r w:rsidRPr="001D0219">
              <w:rPr>
                <w:color w:val="000000"/>
                <w:sz w:val="24"/>
                <w:szCs w:val="24"/>
              </w:rPr>
              <w:t>-</w:t>
            </w:r>
          </w:p>
        </w:tc>
        <w:tc>
          <w:tcPr>
            <w:tcW w:w="1140" w:type="dxa"/>
            <w:tcBorders>
              <w:top w:val="outset" w:sz="6" w:space="0" w:color="auto"/>
              <w:left w:val="outset" w:sz="6" w:space="0" w:color="auto"/>
              <w:bottom w:val="outset" w:sz="6" w:space="0" w:color="auto"/>
              <w:right w:val="outset" w:sz="6" w:space="0" w:color="auto"/>
            </w:tcBorders>
            <w:vAlign w:val="center"/>
            <w:hideMark/>
          </w:tcPr>
          <w:p w14:paraId="43FD5385" w14:textId="77777777" w:rsidR="00EE264A" w:rsidRPr="001D0219" w:rsidRDefault="00EE264A" w:rsidP="006F734B">
            <w:pPr>
              <w:jc w:val="center"/>
              <w:rPr>
                <w:color w:val="000000"/>
                <w:sz w:val="24"/>
                <w:szCs w:val="24"/>
              </w:rPr>
            </w:pPr>
            <w:r w:rsidRPr="001D0219">
              <w:rPr>
                <w:color w:val="000000"/>
                <w:sz w:val="24"/>
                <w:szCs w:val="24"/>
              </w:rPr>
              <w:t>до 8</w:t>
            </w:r>
          </w:p>
        </w:tc>
      </w:tr>
      <w:tr w:rsidR="00EE264A" w:rsidRPr="001D0219" w14:paraId="7006E54F" w14:textId="77777777" w:rsidTr="006F734B">
        <w:trPr>
          <w:tblCellSpacing w:w="0" w:type="dxa"/>
        </w:trPr>
        <w:tc>
          <w:tcPr>
            <w:tcW w:w="1654" w:type="dxa"/>
            <w:tcBorders>
              <w:top w:val="outset" w:sz="6" w:space="0" w:color="auto"/>
              <w:left w:val="outset" w:sz="6" w:space="0" w:color="auto"/>
              <w:bottom w:val="outset" w:sz="6" w:space="0" w:color="auto"/>
              <w:right w:val="outset" w:sz="6" w:space="0" w:color="auto"/>
            </w:tcBorders>
            <w:vAlign w:val="center"/>
            <w:hideMark/>
          </w:tcPr>
          <w:p w14:paraId="2ACFAC93" w14:textId="77777777" w:rsidR="00EE264A" w:rsidRPr="001D0219" w:rsidRDefault="00EE264A" w:rsidP="006F734B">
            <w:pPr>
              <w:jc w:val="center"/>
              <w:rPr>
                <w:color w:val="000000"/>
                <w:sz w:val="24"/>
                <w:szCs w:val="24"/>
              </w:rPr>
            </w:pPr>
            <w:r w:rsidRPr="001D0219">
              <w:rPr>
                <w:color w:val="000000"/>
                <w:sz w:val="24"/>
                <w:szCs w:val="24"/>
              </w:rPr>
              <w:t>30 м</w:t>
            </w:r>
          </w:p>
        </w:tc>
        <w:tc>
          <w:tcPr>
            <w:tcW w:w="1125" w:type="dxa"/>
            <w:tcBorders>
              <w:top w:val="outset" w:sz="6" w:space="0" w:color="auto"/>
              <w:left w:val="outset" w:sz="6" w:space="0" w:color="auto"/>
              <w:bottom w:val="outset" w:sz="6" w:space="0" w:color="auto"/>
              <w:right w:val="outset" w:sz="6" w:space="0" w:color="auto"/>
            </w:tcBorders>
            <w:vAlign w:val="center"/>
            <w:hideMark/>
          </w:tcPr>
          <w:p w14:paraId="7C1C3E25" w14:textId="77777777" w:rsidR="00EE264A" w:rsidRPr="001D0219" w:rsidRDefault="00EE264A" w:rsidP="006F734B">
            <w:pPr>
              <w:jc w:val="center"/>
              <w:rPr>
                <w:color w:val="000000"/>
                <w:sz w:val="24"/>
                <w:szCs w:val="24"/>
              </w:rPr>
            </w:pPr>
            <w:r w:rsidRPr="001D0219">
              <w:rPr>
                <w:color w:val="000000"/>
                <w:sz w:val="24"/>
                <w:szCs w:val="24"/>
              </w:rPr>
              <w:t>-</w:t>
            </w:r>
          </w:p>
        </w:tc>
        <w:tc>
          <w:tcPr>
            <w:tcW w:w="1155" w:type="dxa"/>
            <w:tcBorders>
              <w:top w:val="outset" w:sz="6" w:space="0" w:color="auto"/>
              <w:left w:val="outset" w:sz="6" w:space="0" w:color="auto"/>
              <w:bottom w:val="outset" w:sz="6" w:space="0" w:color="auto"/>
              <w:right w:val="outset" w:sz="6" w:space="0" w:color="auto"/>
            </w:tcBorders>
            <w:vAlign w:val="center"/>
            <w:hideMark/>
          </w:tcPr>
          <w:p w14:paraId="6288FADD" w14:textId="77777777" w:rsidR="00EE264A" w:rsidRPr="001D0219" w:rsidRDefault="00EE264A" w:rsidP="006F734B">
            <w:pPr>
              <w:jc w:val="center"/>
              <w:rPr>
                <w:color w:val="000000"/>
                <w:sz w:val="24"/>
                <w:szCs w:val="24"/>
              </w:rPr>
            </w:pPr>
            <w:r w:rsidRPr="001D0219">
              <w:rPr>
                <w:color w:val="000000"/>
                <w:sz w:val="24"/>
                <w:szCs w:val="24"/>
              </w:rPr>
              <w:t>-</w:t>
            </w:r>
          </w:p>
        </w:tc>
        <w:tc>
          <w:tcPr>
            <w:tcW w:w="1695" w:type="dxa"/>
            <w:tcBorders>
              <w:top w:val="outset" w:sz="6" w:space="0" w:color="auto"/>
              <w:left w:val="outset" w:sz="6" w:space="0" w:color="auto"/>
              <w:bottom w:val="outset" w:sz="6" w:space="0" w:color="auto"/>
              <w:right w:val="outset" w:sz="6" w:space="0" w:color="auto"/>
            </w:tcBorders>
            <w:vAlign w:val="center"/>
            <w:hideMark/>
          </w:tcPr>
          <w:p w14:paraId="3C0CE001" w14:textId="77777777" w:rsidR="00EE264A" w:rsidRPr="001D0219" w:rsidRDefault="00EE264A" w:rsidP="006F734B">
            <w:pPr>
              <w:jc w:val="center"/>
              <w:rPr>
                <w:color w:val="000000"/>
                <w:sz w:val="24"/>
                <w:szCs w:val="24"/>
              </w:rPr>
            </w:pPr>
            <w:r w:rsidRPr="001D0219">
              <w:rPr>
                <w:color w:val="000000"/>
                <w:sz w:val="24"/>
                <w:szCs w:val="24"/>
              </w:rPr>
              <w:t>до 20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54FA5988" w14:textId="77777777" w:rsidR="00EE264A" w:rsidRPr="001D0219" w:rsidRDefault="00EE264A" w:rsidP="006F734B">
            <w:pPr>
              <w:jc w:val="center"/>
              <w:rPr>
                <w:color w:val="000000"/>
                <w:sz w:val="24"/>
                <w:szCs w:val="24"/>
              </w:rPr>
            </w:pPr>
            <w:r w:rsidRPr="001D0219">
              <w:rPr>
                <w:color w:val="000000"/>
                <w:sz w:val="24"/>
                <w:szCs w:val="24"/>
              </w:rPr>
              <w:t>до 30</w:t>
            </w:r>
          </w:p>
        </w:tc>
        <w:tc>
          <w:tcPr>
            <w:tcW w:w="990" w:type="dxa"/>
            <w:tcBorders>
              <w:top w:val="outset" w:sz="6" w:space="0" w:color="auto"/>
              <w:left w:val="outset" w:sz="6" w:space="0" w:color="auto"/>
              <w:bottom w:val="outset" w:sz="6" w:space="0" w:color="auto"/>
              <w:right w:val="outset" w:sz="6" w:space="0" w:color="auto"/>
            </w:tcBorders>
            <w:vAlign w:val="center"/>
            <w:hideMark/>
          </w:tcPr>
          <w:p w14:paraId="2349A813" w14:textId="77777777" w:rsidR="00EE264A" w:rsidRPr="001D0219" w:rsidRDefault="00EE264A" w:rsidP="006F734B">
            <w:pPr>
              <w:jc w:val="center"/>
              <w:rPr>
                <w:color w:val="000000"/>
                <w:sz w:val="24"/>
                <w:szCs w:val="24"/>
              </w:rPr>
            </w:pPr>
            <w:r w:rsidRPr="001D0219">
              <w:rPr>
                <w:color w:val="000000"/>
                <w:sz w:val="24"/>
                <w:szCs w:val="24"/>
              </w:rPr>
              <w:t>до 60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5BC1A96E" w14:textId="77777777" w:rsidR="00EE264A" w:rsidRPr="001D0219" w:rsidRDefault="00EE264A" w:rsidP="006F734B">
            <w:pPr>
              <w:jc w:val="center"/>
              <w:rPr>
                <w:color w:val="000000"/>
                <w:sz w:val="24"/>
                <w:szCs w:val="24"/>
              </w:rPr>
            </w:pPr>
            <w:r w:rsidRPr="001D0219">
              <w:rPr>
                <w:color w:val="000000"/>
                <w:sz w:val="24"/>
                <w:szCs w:val="24"/>
              </w:rPr>
              <w:t>-</w:t>
            </w:r>
          </w:p>
        </w:tc>
        <w:tc>
          <w:tcPr>
            <w:tcW w:w="1140" w:type="dxa"/>
            <w:tcBorders>
              <w:top w:val="outset" w:sz="6" w:space="0" w:color="auto"/>
              <w:left w:val="outset" w:sz="6" w:space="0" w:color="auto"/>
              <w:bottom w:val="outset" w:sz="6" w:space="0" w:color="auto"/>
              <w:right w:val="outset" w:sz="6" w:space="0" w:color="auto"/>
            </w:tcBorders>
            <w:vAlign w:val="center"/>
            <w:hideMark/>
          </w:tcPr>
          <w:p w14:paraId="2F8DDA92" w14:textId="77777777" w:rsidR="00EE264A" w:rsidRPr="001D0219" w:rsidRDefault="00EE264A" w:rsidP="006F734B">
            <w:pPr>
              <w:jc w:val="center"/>
              <w:rPr>
                <w:color w:val="000000"/>
                <w:sz w:val="24"/>
                <w:szCs w:val="24"/>
              </w:rPr>
            </w:pPr>
            <w:r w:rsidRPr="001D0219">
              <w:rPr>
                <w:color w:val="000000"/>
                <w:sz w:val="24"/>
                <w:szCs w:val="24"/>
              </w:rPr>
              <w:t>до 10</w:t>
            </w:r>
          </w:p>
        </w:tc>
      </w:tr>
      <w:tr w:rsidR="00EE264A" w:rsidRPr="001D0219" w14:paraId="19896ED1" w14:textId="77777777" w:rsidTr="006F734B">
        <w:trPr>
          <w:tblCellSpacing w:w="0" w:type="dxa"/>
        </w:trPr>
        <w:tc>
          <w:tcPr>
            <w:tcW w:w="1654" w:type="dxa"/>
            <w:tcBorders>
              <w:top w:val="outset" w:sz="6" w:space="0" w:color="auto"/>
              <w:left w:val="outset" w:sz="6" w:space="0" w:color="auto"/>
              <w:bottom w:val="outset" w:sz="6" w:space="0" w:color="auto"/>
              <w:right w:val="outset" w:sz="6" w:space="0" w:color="auto"/>
            </w:tcBorders>
            <w:vAlign w:val="center"/>
            <w:hideMark/>
          </w:tcPr>
          <w:p w14:paraId="5397F279" w14:textId="77777777" w:rsidR="00EE264A" w:rsidRPr="001D0219" w:rsidRDefault="00EE264A" w:rsidP="006F734B">
            <w:pPr>
              <w:jc w:val="center"/>
              <w:rPr>
                <w:color w:val="000000"/>
                <w:sz w:val="24"/>
                <w:szCs w:val="24"/>
              </w:rPr>
            </w:pPr>
            <w:r w:rsidRPr="001D0219">
              <w:rPr>
                <w:color w:val="000000"/>
                <w:sz w:val="24"/>
                <w:szCs w:val="24"/>
              </w:rPr>
              <w:t>40 м</w:t>
            </w:r>
          </w:p>
        </w:tc>
        <w:tc>
          <w:tcPr>
            <w:tcW w:w="1125" w:type="dxa"/>
            <w:tcBorders>
              <w:top w:val="outset" w:sz="6" w:space="0" w:color="auto"/>
              <w:left w:val="outset" w:sz="6" w:space="0" w:color="auto"/>
              <w:bottom w:val="outset" w:sz="6" w:space="0" w:color="auto"/>
              <w:right w:val="outset" w:sz="6" w:space="0" w:color="auto"/>
            </w:tcBorders>
            <w:vAlign w:val="center"/>
            <w:hideMark/>
          </w:tcPr>
          <w:p w14:paraId="073DDFA8" w14:textId="77777777" w:rsidR="00EE264A" w:rsidRPr="001D0219" w:rsidRDefault="00EE264A" w:rsidP="006F734B">
            <w:pPr>
              <w:jc w:val="center"/>
              <w:rPr>
                <w:color w:val="000000"/>
                <w:sz w:val="24"/>
                <w:szCs w:val="24"/>
              </w:rPr>
            </w:pPr>
            <w:r w:rsidRPr="001D0219">
              <w:rPr>
                <w:color w:val="000000"/>
                <w:sz w:val="24"/>
                <w:szCs w:val="24"/>
              </w:rPr>
              <w:t>-</w:t>
            </w:r>
          </w:p>
        </w:tc>
        <w:tc>
          <w:tcPr>
            <w:tcW w:w="1155" w:type="dxa"/>
            <w:tcBorders>
              <w:top w:val="outset" w:sz="6" w:space="0" w:color="auto"/>
              <w:left w:val="outset" w:sz="6" w:space="0" w:color="auto"/>
              <w:bottom w:val="outset" w:sz="6" w:space="0" w:color="auto"/>
              <w:right w:val="outset" w:sz="6" w:space="0" w:color="auto"/>
            </w:tcBorders>
            <w:vAlign w:val="center"/>
            <w:hideMark/>
          </w:tcPr>
          <w:p w14:paraId="6BB9DF62" w14:textId="77777777" w:rsidR="00EE264A" w:rsidRPr="001D0219" w:rsidRDefault="00EE264A" w:rsidP="006F734B">
            <w:pPr>
              <w:jc w:val="center"/>
              <w:rPr>
                <w:color w:val="000000"/>
                <w:sz w:val="24"/>
                <w:szCs w:val="24"/>
              </w:rPr>
            </w:pPr>
            <w:r w:rsidRPr="001D0219">
              <w:rPr>
                <w:color w:val="000000"/>
                <w:sz w:val="24"/>
                <w:szCs w:val="24"/>
              </w:rPr>
              <w:t>-</w:t>
            </w:r>
          </w:p>
        </w:tc>
        <w:tc>
          <w:tcPr>
            <w:tcW w:w="1695" w:type="dxa"/>
            <w:tcBorders>
              <w:top w:val="outset" w:sz="6" w:space="0" w:color="auto"/>
              <w:left w:val="outset" w:sz="6" w:space="0" w:color="auto"/>
              <w:bottom w:val="outset" w:sz="6" w:space="0" w:color="auto"/>
              <w:right w:val="outset" w:sz="6" w:space="0" w:color="auto"/>
            </w:tcBorders>
            <w:vAlign w:val="center"/>
            <w:hideMark/>
          </w:tcPr>
          <w:p w14:paraId="54BBAB03" w14:textId="77777777" w:rsidR="00EE264A" w:rsidRPr="001D0219" w:rsidRDefault="00EE264A" w:rsidP="006F734B">
            <w:pPr>
              <w:jc w:val="center"/>
              <w:rPr>
                <w:color w:val="000000"/>
                <w:sz w:val="24"/>
                <w:szCs w:val="24"/>
              </w:rPr>
            </w:pPr>
            <w:r w:rsidRPr="001D0219">
              <w:rPr>
                <w:color w:val="000000"/>
                <w:sz w:val="24"/>
                <w:szCs w:val="24"/>
              </w:rPr>
              <w:t>до 25</w:t>
            </w:r>
          </w:p>
        </w:tc>
        <w:tc>
          <w:tcPr>
            <w:tcW w:w="1275" w:type="dxa"/>
            <w:tcBorders>
              <w:top w:val="outset" w:sz="6" w:space="0" w:color="auto"/>
              <w:left w:val="outset" w:sz="6" w:space="0" w:color="auto"/>
              <w:bottom w:val="outset" w:sz="6" w:space="0" w:color="auto"/>
              <w:right w:val="outset" w:sz="6" w:space="0" w:color="auto"/>
            </w:tcBorders>
            <w:vAlign w:val="center"/>
            <w:hideMark/>
          </w:tcPr>
          <w:p w14:paraId="3E9C6808" w14:textId="77777777" w:rsidR="00EE264A" w:rsidRPr="001D0219" w:rsidRDefault="00EE264A" w:rsidP="006F734B">
            <w:pPr>
              <w:jc w:val="center"/>
              <w:rPr>
                <w:color w:val="000000"/>
                <w:sz w:val="24"/>
                <w:szCs w:val="24"/>
              </w:rPr>
            </w:pPr>
            <w:r w:rsidRPr="001D0219">
              <w:rPr>
                <w:color w:val="000000"/>
                <w:sz w:val="24"/>
                <w:szCs w:val="24"/>
              </w:rPr>
              <w:t>до 40</w:t>
            </w:r>
          </w:p>
        </w:tc>
        <w:tc>
          <w:tcPr>
            <w:tcW w:w="990" w:type="dxa"/>
            <w:tcBorders>
              <w:top w:val="outset" w:sz="6" w:space="0" w:color="auto"/>
              <w:left w:val="outset" w:sz="6" w:space="0" w:color="auto"/>
              <w:bottom w:val="outset" w:sz="6" w:space="0" w:color="auto"/>
              <w:right w:val="outset" w:sz="6" w:space="0" w:color="auto"/>
            </w:tcBorders>
            <w:vAlign w:val="center"/>
            <w:hideMark/>
          </w:tcPr>
          <w:p w14:paraId="114FE1DC" w14:textId="77777777" w:rsidR="00EE264A" w:rsidRPr="001D0219" w:rsidRDefault="00EE264A" w:rsidP="006F734B">
            <w:pPr>
              <w:jc w:val="center"/>
              <w:rPr>
                <w:color w:val="000000"/>
                <w:sz w:val="24"/>
                <w:szCs w:val="24"/>
              </w:rPr>
            </w:pPr>
            <w:r w:rsidRPr="001D0219">
              <w:rPr>
                <w:color w:val="000000"/>
                <w:sz w:val="24"/>
                <w:szCs w:val="24"/>
              </w:rPr>
              <w:t>до 75</w:t>
            </w:r>
          </w:p>
        </w:tc>
        <w:tc>
          <w:tcPr>
            <w:tcW w:w="1140" w:type="dxa"/>
            <w:tcBorders>
              <w:top w:val="outset" w:sz="6" w:space="0" w:color="auto"/>
              <w:left w:val="outset" w:sz="6" w:space="0" w:color="auto"/>
              <w:bottom w:val="outset" w:sz="6" w:space="0" w:color="auto"/>
              <w:right w:val="outset" w:sz="6" w:space="0" w:color="auto"/>
            </w:tcBorders>
            <w:vAlign w:val="center"/>
            <w:hideMark/>
          </w:tcPr>
          <w:p w14:paraId="40987E6D" w14:textId="77777777" w:rsidR="00EE264A" w:rsidRPr="001D0219" w:rsidRDefault="00EE264A" w:rsidP="006F734B">
            <w:pPr>
              <w:jc w:val="center"/>
              <w:rPr>
                <w:color w:val="000000"/>
                <w:sz w:val="24"/>
                <w:szCs w:val="24"/>
              </w:rPr>
            </w:pPr>
            <w:r w:rsidRPr="001D0219">
              <w:rPr>
                <w:color w:val="000000"/>
                <w:sz w:val="24"/>
                <w:szCs w:val="24"/>
              </w:rPr>
              <w:t>-</w:t>
            </w:r>
          </w:p>
        </w:tc>
        <w:tc>
          <w:tcPr>
            <w:tcW w:w="1140" w:type="dxa"/>
            <w:tcBorders>
              <w:top w:val="outset" w:sz="6" w:space="0" w:color="auto"/>
              <w:left w:val="outset" w:sz="6" w:space="0" w:color="auto"/>
              <w:bottom w:val="outset" w:sz="6" w:space="0" w:color="auto"/>
              <w:right w:val="outset" w:sz="6" w:space="0" w:color="auto"/>
            </w:tcBorders>
            <w:vAlign w:val="center"/>
            <w:hideMark/>
          </w:tcPr>
          <w:p w14:paraId="3536FCB5" w14:textId="77777777" w:rsidR="00EE264A" w:rsidRPr="001D0219" w:rsidRDefault="00EE264A" w:rsidP="006F734B">
            <w:pPr>
              <w:jc w:val="center"/>
              <w:rPr>
                <w:color w:val="000000"/>
                <w:sz w:val="24"/>
                <w:szCs w:val="24"/>
              </w:rPr>
            </w:pPr>
            <w:r w:rsidRPr="001D0219">
              <w:rPr>
                <w:color w:val="000000"/>
                <w:sz w:val="24"/>
                <w:szCs w:val="24"/>
              </w:rPr>
              <w:t>до 15</w:t>
            </w:r>
          </w:p>
        </w:tc>
      </w:tr>
    </w:tbl>
    <w:p w14:paraId="486D1135" w14:textId="77777777" w:rsidR="00EE264A" w:rsidRPr="001D0219" w:rsidRDefault="00EE264A" w:rsidP="00EE264A">
      <w:pPr>
        <w:shd w:val="clear" w:color="auto" w:fill="FFFFFF"/>
        <w:ind w:firstLine="709"/>
        <w:jc w:val="both"/>
        <w:rPr>
          <w:color w:val="000000"/>
          <w:sz w:val="24"/>
          <w:szCs w:val="24"/>
        </w:rPr>
      </w:pPr>
      <w:r w:rsidRPr="001D0219">
        <w:rPr>
          <w:color w:val="000000"/>
          <w:sz w:val="24"/>
          <w:szCs w:val="24"/>
        </w:rPr>
        <w:t>Указанные нормы устанавливаются от помещений для содержания животных, площадок сбора, хранения навоза, помета, жижесборников, кормокухонь и могут изменяться в зависимости от рельефа местности, розы ветров и других факторов.</w:t>
      </w:r>
    </w:p>
    <w:p w14:paraId="1B39EA75" w14:textId="77777777" w:rsidR="00EE264A" w:rsidRPr="001D0219" w:rsidRDefault="00EE264A" w:rsidP="00EE264A">
      <w:pPr>
        <w:shd w:val="clear" w:color="auto" w:fill="FFFFFF"/>
        <w:ind w:firstLine="709"/>
        <w:jc w:val="both"/>
        <w:rPr>
          <w:color w:val="000000"/>
          <w:sz w:val="24"/>
          <w:szCs w:val="24"/>
        </w:rPr>
      </w:pPr>
      <w:r w:rsidRPr="001D0219">
        <w:rPr>
          <w:color w:val="000000"/>
          <w:sz w:val="24"/>
          <w:szCs w:val="24"/>
        </w:rPr>
        <w:t xml:space="preserve">18.4. Разрывы от жилых и общественных зданий до помещений содержания голубей устанавливаются </w:t>
      </w:r>
      <w:r w:rsidRPr="001D0219">
        <w:rPr>
          <w:b/>
          <w:i/>
          <w:color w:val="000000"/>
          <w:sz w:val="24"/>
          <w:szCs w:val="24"/>
        </w:rPr>
        <w:t>не менее 50 метров</w:t>
      </w:r>
      <w:r w:rsidRPr="001D0219">
        <w:rPr>
          <w:color w:val="000000"/>
          <w:sz w:val="24"/>
          <w:szCs w:val="24"/>
        </w:rPr>
        <w:t>. Содержание пушных зверей, птиц, пчел осуществляется при соблюдении ветеринарно-санитарных, санитарно-гигиенических правил.</w:t>
      </w:r>
    </w:p>
    <w:p w14:paraId="17E459EE" w14:textId="77777777" w:rsidR="00EE264A" w:rsidRPr="001D0219" w:rsidRDefault="00EE264A" w:rsidP="00EE264A">
      <w:pPr>
        <w:shd w:val="clear" w:color="auto" w:fill="FFFFFF"/>
        <w:ind w:firstLine="709"/>
        <w:jc w:val="both"/>
        <w:rPr>
          <w:color w:val="000000"/>
          <w:sz w:val="24"/>
          <w:szCs w:val="24"/>
        </w:rPr>
      </w:pPr>
      <w:r w:rsidRPr="001D0219">
        <w:rPr>
          <w:color w:val="000000"/>
          <w:sz w:val="24"/>
          <w:szCs w:val="24"/>
        </w:rPr>
        <w:t xml:space="preserve">18.5. Не допускается складирование навоза на приусадебных участках, дворовых территориях, территориях, прилегающих к жилым домам - </w:t>
      </w:r>
      <w:r w:rsidRPr="001D0219">
        <w:rPr>
          <w:b/>
          <w:i/>
          <w:color w:val="000000"/>
          <w:sz w:val="24"/>
          <w:szCs w:val="24"/>
        </w:rPr>
        <w:t xml:space="preserve">3 метра </w:t>
      </w:r>
      <w:r w:rsidRPr="001D0219">
        <w:rPr>
          <w:color w:val="000000"/>
          <w:sz w:val="24"/>
          <w:szCs w:val="24"/>
        </w:rPr>
        <w:t>от забора. Обезвреживание навоза и помета в частном секторе осуществляется, в основном, методом компостирования. В случае невозможности использования на приусадебных участках всего объема компоста владельцам скота и птицы следует заключать коллективные договоры с ближайшими сельхозпредприятиями на вывоз отходов на поля.</w:t>
      </w:r>
    </w:p>
    <w:p w14:paraId="2E5AC79E" w14:textId="77777777" w:rsidR="00EE264A" w:rsidRPr="001D0219" w:rsidRDefault="00EE264A" w:rsidP="00EE264A">
      <w:pPr>
        <w:shd w:val="clear" w:color="auto" w:fill="FFFFFF"/>
        <w:ind w:firstLine="709"/>
        <w:jc w:val="both"/>
        <w:rPr>
          <w:color w:val="000000"/>
          <w:sz w:val="24"/>
          <w:szCs w:val="24"/>
        </w:rPr>
      </w:pPr>
      <w:r w:rsidRPr="001D0219">
        <w:rPr>
          <w:color w:val="000000"/>
          <w:sz w:val="24"/>
          <w:szCs w:val="24"/>
        </w:rPr>
        <w:t xml:space="preserve">18.6. Запрещается сбор навоза, помета, шкур и внутренностей при забое домашних животных, павших животных и птицы в контейнеры для ТКО, а также их выбрасывание на территории </w:t>
      </w:r>
      <w:r w:rsidR="005044AA" w:rsidRPr="001D0219">
        <w:rPr>
          <w:color w:val="000000"/>
          <w:sz w:val="24"/>
          <w:szCs w:val="24"/>
        </w:rPr>
        <w:t>муниципального образования</w:t>
      </w:r>
      <w:r w:rsidRPr="001D0219">
        <w:rPr>
          <w:color w:val="000000"/>
          <w:sz w:val="24"/>
          <w:szCs w:val="24"/>
        </w:rPr>
        <w:t>.</w:t>
      </w:r>
    </w:p>
    <w:p w14:paraId="6BA8CF2A" w14:textId="77777777" w:rsidR="00EE264A" w:rsidRPr="001D0219" w:rsidRDefault="00EE264A" w:rsidP="00EE264A">
      <w:pPr>
        <w:shd w:val="clear" w:color="auto" w:fill="FFFFFF"/>
        <w:ind w:firstLine="709"/>
        <w:jc w:val="both"/>
        <w:rPr>
          <w:color w:val="000000"/>
          <w:sz w:val="24"/>
          <w:szCs w:val="24"/>
        </w:rPr>
      </w:pPr>
      <w:r w:rsidRPr="001D0219">
        <w:rPr>
          <w:color w:val="000000"/>
          <w:sz w:val="24"/>
          <w:szCs w:val="24"/>
        </w:rPr>
        <w:t>18.7. Управляющей компании либо собственникам помещений в многоквартирном доме необходимо систематически производить очистку чердачного помещения от птичьего помета.</w:t>
      </w:r>
    </w:p>
    <w:p w14:paraId="46206522" w14:textId="77777777" w:rsidR="00EE264A" w:rsidRPr="001D0219" w:rsidRDefault="00EE264A" w:rsidP="00EE264A">
      <w:pPr>
        <w:shd w:val="clear" w:color="auto" w:fill="FFFFFF"/>
        <w:ind w:firstLine="709"/>
        <w:jc w:val="both"/>
        <w:rPr>
          <w:color w:val="000000"/>
          <w:sz w:val="24"/>
          <w:szCs w:val="24"/>
        </w:rPr>
      </w:pPr>
      <w:r w:rsidRPr="001D0219">
        <w:rPr>
          <w:color w:val="000000"/>
          <w:sz w:val="24"/>
          <w:szCs w:val="24"/>
        </w:rPr>
        <w:lastRenderedPageBreak/>
        <w:t>18.8. Пчел содержат в исправных окрашенных пронумерованных ульях. Для окраски желательно брать краску белого, голубого или желтого цвета. Ульи устанавливают на колышки или подставки.</w:t>
      </w:r>
    </w:p>
    <w:p w14:paraId="63D4B253" w14:textId="77777777" w:rsidR="00EE264A" w:rsidRPr="001D0219" w:rsidRDefault="00EE264A" w:rsidP="00EE264A">
      <w:pPr>
        <w:shd w:val="clear" w:color="auto" w:fill="FFFFFF"/>
        <w:ind w:firstLine="709"/>
        <w:jc w:val="both"/>
        <w:rPr>
          <w:color w:val="000000"/>
          <w:sz w:val="24"/>
          <w:szCs w:val="24"/>
        </w:rPr>
      </w:pPr>
      <w:r w:rsidRPr="001D0219">
        <w:rPr>
          <w:color w:val="000000"/>
          <w:sz w:val="24"/>
          <w:szCs w:val="24"/>
        </w:rPr>
        <w:t>18.9. Граждане и юридические лица размещают ульи с пчелиными семьями на принадлежащих (предоставленных) им земельных участках при соблюдении зоотехнических и ветеринарно-санитарных норм и правил содержания медоносных пчел.</w:t>
      </w:r>
    </w:p>
    <w:p w14:paraId="71CA0659" w14:textId="77777777" w:rsidR="00EE264A" w:rsidRPr="001D0219" w:rsidRDefault="00EE264A" w:rsidP="00EE264A">
      <w:pPr>
        <w:shd w:val="clear" w:color="auto" w:fill="FFFFFF"/>
        <w:ind w:firstLine="709"/>
        <w:jc w:val="both"/>
        <w:rPr>
          <w:color w:val="000000"/>
          <w:sz w:val="24"/>
          <w:szCs w:val="24"/>
        </w:rPr>
      </w:pPr>
      <w:r w:rsidRPr="001D0219">
        <w:rPr>
          <w:color w:val="000000"/>
          <w:sz w:val="24"/>
          <w:szCs w:val="24"/>
        </w:rPr>
        <w:t>Граждане и юридические лица размещают ульи с пчелиными семьями на таком расстоянии от учреждений здравоохранения, образовательных учреждений, учреждений дошкольного воспитания, учреждений культуры, которое обеспечивает безопасность людей. Порядок регулирования безопасного размещения ульев с пчелиными семьями определяется органами исполнительной власти субъектов Российской Федерации.</w:t>
      </w:r>
    </w:p>
    <w:p w14:paraId="6E626942" w14:textId="77777777" w:rsidR="00EE264A" w:rsidRPr="001D0219" w:rsidRDefault="00EE264A" w:rsidP="00EE264A">
      <w:pPr>
        <w:shd w:val="clear" w:color="auto" w:fill="FFFFFF"/>
        <w:ind w:firstLine="709"/>
        <w:jc w:val="both"/>
        <w:rPr>
          <w:color w:val="000000"/>
          <w:sz w:val="24"/>
          <w:szCs w:val="24"/>
        </w:rPr>
      </w:pPr>
      <w:r w:rsidRPr="001D0219">
        <w:rPr>
          <w:color w:val="000000"/>
          <w:sz w:val="24"/>
          <w:szCs w:val="24"/>
        </w:rPr>
        <w:t xml:space="preserve">18.10. Ульи с пчелиными семьями размещаются на земельном участке на расстоянии </w:t>
      </w:r>
      <w:r w:rsidRPr="001D0219">
        <w:rPr>
          <w:b/>
          <w:i/>
          <w:color w:val="000000"/>
          <w:sz w:val="24"/>
          <w:szCs w:val="24"/>
        </w:rPr>
        <w:t xml:space="preserve">не </w:t>
      </w:r>
      <w:proofErr w:type="gramStart"/>
      <w:r w:rsidRPr="001D0219">
        <w:rPr>
          <w:b/>
          <w:i/>
          <w:color w:val="000000"/>
          <w:sz w:val="24"/>
          <w:szCs w:val="24"/>
        </w:rPr>
        <w:t>ближе</w:t>
      </w:r>
      <w:proofErr w:type="gramEnd"/>
      <w:r w:rsidRPr="001D0219">
        <w:rPr>
          <w:b/>
          <w:i/>
          <w:color w:val="000000"/>
          <w:sz w:val="24"/>
          <w:szCs w:val="24"/>
        </w:rPr>
        <w:t xml:space="preserve"> чем десять метров</w:t>
      </w:r>
      <w:r w:rsidRPr="001D0219">
        <w:rPr>
          <w:color w:val="000000"/>
          <w:sz w:val="24"/>
          <w:szCs w:val="24"/>
        </w:rPr>
        <w:t xml:space="preserve"> от границы земельного участка, в противном случае ульи с пчелиными семьями должны быть размещены на высоте не менее чем два метра либо отделены от соседнего земельного участка зданием, строением, сооружением, сплошным забором или густым кустарником высотой не менее чем два метра.</w:t>
      </w:r>
    </w:p>
    <w:p w14:paraId="506CFC97" w14:textId="77777777" w:rsidR="00EE264A" w:rsidRPr="001D0219" w:rsidRDefault="00EE264A" w:rsidP="00EE264A">
      <w:pPr>
        <w:ind w:firstLine="709"/>
        <w:jc w:val="both"/>
        <w:rPr>
          <w:sz w:val="24"/>
          <w:szCs w:val="24"/>
        </w:rPr>
      </w:pPr>
      <w:r w:rsidRPr="001D0219">
        <w:rPr>
          <w:sz w:val="24"/>
          <w:szCs w:val="24"/>
        </w:rPr>
        <w:t xml:space="preserve">18.11. Выгул домашних животных на территории </w:t>
      </w:r>
      <w:r w:rsidR="005044AA" w:rsidRPr="001D0219">
        <w:rPr>
          <w:sz w:val="24"/>
          <w:szCs w:val="24"/>
        </w:rPr>
        <w:t xml:space="preserve">муниципального </w:t>
      </w:r>
      <w:r w:rsidR="001739D4" w:rsidRPr="001D0219">
        <w:rPr>
          <w:sz w:val="24"/>
          <w:szCs w:val="24"/>
        </w:rPr>
        <w:t>округа</w:t>
      </w:r>
      <w:r w:rsidRPr="001D0219">
        <w:rPr>
          <w:sz w:val="24"/>
          <w:szCs w:val="24"/>
        </w:rPr>
        <w:t xml:space="preserve"> допускается при условии обеспечения безопасности граждан, животных, сохранности имущества физических и юридических лиц.</w:t>
      </w:r>
    </w:p>
    <w:p w14:paraId="00231130" w14:textId="77777777" w:rsidR="00AA6557" w:rsidRPr="001D0219" w:rsidRDefault="00AA6557" w:rsidP="00AA6557">
      <w:pPr>
        <w:shd w:val="clear" w:color="auto" w:fill="FFFFFF"/>
        <w:jc w:val="both"/>
        <w:rPr>
          <w:sz w:val="24"/>
          <w:szCs w:val="24"/>
        </w:rPr>
      </w:pPr>
      <w:r w:rsidRPr="001D0219">
        <w:rPr>
          <w:sz w:val="24"/>
          <w:szCs w:val="24"/>
        </w:rPr>
        <w:t xml:space="preserve">         18.12. Владельцы домашних животных обязаны:</w:t>
      </w:r>
    </w:p>
    <w:p w14:paraId="5C571A3B" w14:textId="77777777" w:rsidR="00AA6557" w:rsidRPr="001D0219" w:rsidRDefault="00AA6557" w:rsidP="00AA6557">
      <w:pPr>
        <w:shd w:val="clear" w:color="auto" w:fill="FFFFFF"/>
        <w:jc w:val="both"/>
        <w:rPr>
          <w:sz w:val="24"/>
          <w:szCs w:val="24"/>
        </w:rPr>
      </w:pPr>
      <w:r w:rsidRPr="001D0219">
        <w:rPr>
          <w:sz w:val="24"/>
          <w:szCs w:val="24"/>
        </w:rPr>
        <w:t>- не выбрасывать домашнее животное, т.е. не отказываться от его содержания, не определив условия его дальнейшего обеспечения существования.;</w:t>
      </w:r>
    </w:p>
    <w:p w14:paraId="14962154" w14:textId="77777777" w:rsidR="00AA6557" w:rsidRPr="001D0219" w:rsidRDefault="00AA6557" w:rsidP="00AA6557">
      <w:pPr>
        <w:shd w:val="clear" w:color="auto" w:fill="FFFFFF"/>
        <w:jc w:val="both"/>
        <w:rPr>
          <w:sz w:val="24"/>
          <w:szCs w:val="24"/>
        </w:rPr>
      </w:pPr>
      <w:r w:rsidRPr="001D0219">
        <w:rPr>
          <w:sz w:val="24"/>
          <w:szCs w:val="24"/>
        </w:rPr>
        <w:t>- обеспечивать безопасность и комфорт окружающих граждан от каких-либо отрицательных воздействий на них домашних животных, в т.ч. таких как шум, грязь, запах;</w:t>
      </w:r>
    </w:p>
    <w:p w14:paraId="5E8957D9" w14:textId="77777777" w:rsidR="00AA6557" w:rsidRPr="001D0219" w:rsidRDefault="00AA6557" w:rsidP="00AA6557">
      <w:pPr>
        <w:shd w:val="clear" w:color="auto" w:fill="FFFFFF"/>
        <w:jc w:val="both"/>
        <w:rPr>
          <w:sz w:val="24"/>
          <w:szCs w:val="24"/>
        </w:rPr>
      </w:pPr>
      <w:r w:rsidRPr="001D0219">
        <w:rPr>
          <w:sz w:val="24"/>
          <w:szCs w:val="24"/>
        </w:rPr>
        <w:t>- обеспечивать спокойствие и тишину для окружающих при содержании домашних животных;</w:t>
      </w:r>
    </w:p>
    <w:p w14:paraId="55FC12D9" w14:textId="77777777" w:rsidR="00AA6557" w:rsidRPr="001D0219" w:rsidRDefault="00AA6557" w:rsidP="00AA6557">
      <w:pPr>
        <w:shd w:val="clear" w:color="auto" w:fill="FFFFFF"/>
        <w:jc w:val="both"/>
        <w:rPr>
          <w:sz w:val="24"/>
          <w:szCs w:val="24"/>
        </w:rPr>
      </w:pPr>
      <w:r w:rsidRPr="001D0219">
        <w:rPr>
          <w:sz w:val="24"/>
          <w:szCs w:val="24"/>
        </w:rPr>
        <w:t>- не допускать бесконтрольного нахождения домашних животных (без сопровождения их владельца) за пределами границ жилых помещений), принадлежащих их владельцам;</w:t>
      </w:r>
    </w:p>
    <w:p w14:paraId="426BE1B4" w14:textId="77777777" w:rsidR="00AA6557" w:rsidRPr="001D0219" w:rsidRDefault="00AA6557" w:rsidP="00AA6557">
      <w:pPr>
        <w:shd w:val="clear" w:color="auto" w:fill="FFFFFF"/>
        <w:jc w:val="both"/>
        <w:rPr>
          <w:sz w:val="24"/>
          <w:szCs w:val="24"/>
        </w:rPr>
      </w:pPr>
      <w:r w:rsidRPr="001D0219">
        <w:rPr>
          <w:sz w:val="24"/>
          <w:szCs w:val="24"/>
        </w:rPr>
        <w:t>- не допускать купания домашних животных в местах массового отдыха граждан;</w:t>
      </w:r>
    </w:p>
    <w:p w14:paraId="3FBE8C2F" w14:textId="77777777" w:rsidR="00AA6557" w:rsidRPr="001D0219" w:rsidRDefault="00AA6557" w:rsidP="00AA6557">
      <w:pPr>
        <w:shd w:val="clear" w:color="auto" w:fill="FFFFFF"/>
        <w:jc w:val="both"/>
        <w:rPr>
          <w:sz w:val="24"/>
          <w:szCs w:val="24"/>
        </w:rPr>
      </w:pPr>
      <w:r w:rsidRPr="001D0219">
        <w:rPr>
          <w:sz w:val="24"/>
          <w:szCs w:val="24"/>
        </w:rPr>
        <w:t>-не оставлять безнадзорными домашних животных на садовых (огородных) участках в случае неиспользования данных участков;</w:t>
      </w:r>
    </w:p>
    <w:p w14:paraId="0C14C018" w14:textId="77777777" w:rsidR="00AA6557" w:rsidRPr="001D0219" w:rsidRDefault="00AA6557" w:rsidP="00AA6557">
      <w:pPr>
        <w:shd w:val="clear" w:color="auto" w:fill="FFFFFF"/>
        <w:jc w:val="both"/>
        <w:rPr>
          <w:sz w:val="24"/>
          <w:szCs w:val="24"/>
        </w:rPr>
      </w:pPr>
      <w:r w:rsidRPr="001D0219">
        <w:rPr>
          <w:sz w:val="24"/>
          <w:szCs w:val="24"/>
        </w:rPr>
        <w:t xml:space="preserve">- не допускать загрязнения продуктами жизнедеятельности домашних животных помещений (сооружений) многоквартирного дома, не являющихся частями квартир и предназначенных для обслуживания более одного помещения в данном доме, в том числе крылец, межквартирных лестничных площадок, лестниц, лифтов, крыш, подъездов, тамбуров, коридоров, колясочных, технических этажей и чердаков, подвалов, котельных (бойлерных), а также придомовой территории многоквартирного дома, тротуаров улиц, газонов, цветников, парков, скверов, пляжей, детских игровых площадок и иных мест общего пользования; </w:t>
      </w:r>
    </w:p>
    <w:p w14:paraId="131A041B" w14:textId="77777777" w:rsidR="00AA6557" w:rsidRPr="001D0219" w:rsidRDefault="00AA6557" w:rsidP="00AA6557">
      <w:pPr>
        <w:shd w:val="clear" w:color="auto" w:fill="FFFFFF"/>
        <w:jc w:val="both"/>
        <w:rPr>
          <w:sz w:val="24"/>
          <w:szCs w:val="24"/>
        </w:rPr>
      </w:pPr>
      <w:r w:rsidRPr="001D0219">
        <w:rPr>
          <w:sz w:val="24"/>
          <w:szCs w:val="24"/>
        </w:rPr>
        <w:t>- незамедлительно убирать экскременты домашних животных.</w:t>
      </w:r>
    </w:p>
    <w:p w14:paraId="681C39CD" w14:textId="77777777" w:rsidR="00AA6557" w:rsidRPr="001D0219" w:rsidRDefault="00AA6557" w:rsidP="00AA6557">
      <w:pPr>
        <w:shd w:val="clear" w:color="auto" w:fill="FFFFFF"/>
        <w:jc w:val="both"/>
        <w:rPr>
          <w:sz w:val="24"/>
          <w:szCs w:val="24"/>
        </w:rPr>
      </w:pPr>
      <w:r w:rsidRPr="001D0219">
        <w:rPr>
          <w:color w:val="1A1A1A"/>
          <w:sz w:val="24"/>
          <w:szCs w:val="24"/>
        </w:rPr>
        <w:t xml:space="preserve">         </w:t>
      </w:r>
      <w:r w:rsidRPr="001D0219">
        <w:rPr>
          <w:sz w:val="24"/>
          <w:szCs w:val="24"/>
        </w:rPr>
        <w:t>18.13. Запрещается:</w:t>
      </w:r>
    </w:p>
    <w:p w14:paraId="1DE25DF1" w14:textId="77777777" w:rsidR="00AA6557" w:rsidRPr="001D0219" w:rsidRDefault="00AA6557" w:rsidP="00AA6557">
      <w:pPr>
        <w:shd w:val="clear" w:color="auto" w:fill="FFFFFF"/>
        <w:jc w:val="both"/>
        <w:rPr>
          <w:sz w:val="24"/>
          <w:szCs w:val="24"/>
        </w:rPr>
      </w:pPr>
      <w:r w:rsidRPr="001D0219">
        <w:rPr>
          <w:sz w:val="24"/>
          <w:szCs w:val="24"/>
        </w:rPr>
        <w:t>-</w:t>
      </w:r>
      <w:r w:rsidR="000D7B6E" w:rsidRPr="001D0219">
        <w:rPr>
          <w:sz w:val="24"/>
          <w:szCs w:val="24"/>
        </w:rPr>
        <w:t xml:space="preserve"> </w:t>
      </w:r>
      <w:r w:rsidRPr="001D0219">
        <w:rPr>
          <w:sz w:val="24"/>
          <w:szCs w:val="24"/>
        </w:rPr>
        <w:t>содержать домашних животных в местах общего пользования многоквартирных</w:t>
      </w:r>
    </w:p>
    <w:p w14:paraId="103AB2AE" w14:textId="77777777" w:rsidR="00AA6557" w:rsidRPr="001D0219" w:rsidRDefault="000D7B6E" w:rsidP="00AA6557">
      <w:pPr>
        <w:shd w:val="clear" w:color="auto" w:fill="FFFFFF"/>
        <w:jc w:val="both"/>
        <w:rPr>
          <w:sz w:val="24"/>
          <w:szCs w:val="24"/>
        </w:rPr>
      </w:pPr>
      <w:r w:rsidRPr="001D0219">
        <w:rPr>
          <w:sz w:val="24"/>
          <w:szCs w:val="24"/>
        </w:rPr>
        <w:t>ж</w:t>
      </w:r>
      <w:r w:rsidR="00AA6557" w:rsidRPr="001D0219">
        <w:rPr>
          <w:sz w:val="24"/>
          <w:szCs w:val="24"/>
        </w:rPr>
        <w:t>илых домов (в т.ч. на придомовой территории), коммунальных квартир, общежитий, а также на балконах и лоджиях;</w:t>
      </w:r>
    </w:p>
    <w:p w14:paraId="36E585AB" w14:textId="77777777" w:rsidR="00AA6557" w:rsidRPr="001D0219" w:rsidRDefault="00AA6557" w:rsidP="00AA6557">
      <w:pPr>
        <w:shd w:val="clear" w:color="auto" w:fill="FFFFFF"/>
        <w:jc w:val="both"/>
        <w:rPr>
          <w:sz w:val="24"/>
          <w:szCs w:val="24"/>
        </w:rPr>
      </w:pPr>
      <w:r w:rsidRPr="001D0219">
        <w:rPr>
          <w:sz w:val="24"/>
          <w:szCs w:val="24"/>
        </w:rPr>
        <w:t>- организовывать приюты, питомники для животных в жилых помещениях многоквартирных домов;</w:t>
      </w:r>
    </w:p>
    <w:p w14:paraId="1E45BD67" w14:textId="77777777" w:rsidR="00AA6557" w:rsidRPr="001D0219" w:rsidRDefault="00AA6557" w:rsidP="00AA6557">
      <w:pPr>
        <w:shd w:val="clear" w:color="auto" w:fill="FFFFFF"/>
        <w:jc w:val="both"/>
        <w:rPr>
          <w:sz w:val="24"/>
          <w:szCs w:val="24"/>
        </w:rPr>
      </w:pPr>
      <w:r w:rsidRPr="001D0219">
        <w:rPr>
          <w:sz w:val="24"/>
          <w:szCs w:val="24"/>
        </w:rPr>
        <w:t>- прикармливать и способствовать содержанию безнадзорных животных в помещениях общего пользования многоквартирных домов, на придомовой территории, в т.ч. на лестничных площадках, чердаках, в подвалах, коридорах, а также на балконах (лоджиях) и под ними, на территориях учреждений торговли, здравоохранения, образования, культуры, спорта и в зонах массового</w:t>
      </w:r>
    </w:p>
    <w:p w14:paraId="747FC872" w14:textId="77777777" w:rsidR="00AA6557" w:rsidRPr="001D0219" w:rsidRDefault="00AA6557" w:rsidP="00AA6557">
      <w:pPr>
        <w:shd w:val="clear" w:color="auto" w:fill="FFFFFF"/>
        <w:jc w:val="both"/>
        <w:rPr>
          <w:sz w:val="24"/>
          <w:szCs w:val="24"/>
        </w:rPr>
      </w:pPr>
      <w:r w:rsidRPr="001D0219">
        <w:rPr>
          <w:sz w:val="24"/>
          <w:szCs w:val="24"/>
        </w:rPr>
        <w:t>отдыха граждан.</w:t>
      </w:r>
    </w:p>
    <w:p w14:paraId="6539A7CF" w14:textId="77777777" w:rsidR="00AA6557" w:rsidRPr="001D0219" w:rsidRDefault="000D7B6E" w:rsidP="000D7B6E">
      <w:pPr>
        <w:shd w:val="clear" w:color="auto" w:fill="FFFFFF"/>
        <w:jc w:val="both"/>
        <w:rPr>
          <w:sz w:val="24"/>
          <w:szCs w:val="24"/>
        </w:rPr>
      </w:pPr>
      <w:r w:rsidRPr="001D0219">
        <w:rPr>
          <w:sz w:val="24"/>
          <w:szCs w:val="24"/>
        </w:rPr>
        <w:t xml:space="preserve">         18.14.</w:t>
      </w:r>
      <w:r w:rsidR="00AA6557" w:rsidRPr="001D0219">
        <w:rPr>
          <w:sz w:val="24"/>
          <w:szCs w:val="24"/>
        </w:rPr>
        <w:t xml:space="preserve"> Выгул животных осуществляется на специально оборудованных для</w:t>
      </w:r>
      <w:r w:rsidRPr="001D0219">
        <w:rPr>
          <w:sz w:val="24"/>
          <w:szCs w:val="24"/>
        </w:rPr>
        <w:t xml:space="preserve"> </w:t>
      </w:r>
      <w:r w:rsidR="00AA6557" w:rsidRPr="001D0219">
        <w:rPr>
          <w:sz w:val="24"/>
          <w:szCs w:val="24"/>
        </w:rPr>
        <w:t>этой цели площадках.</w:t>
      </w:r>
    </w:p>
    <w:p w14:paraId="6FE7ADB4" w14:textId="77777777" w:rsidR="00AA6557" w:rsidRPr="001D0219" w:rsidRDefault="000D7B6E" w:rsidP="000D7B6E">
      <w:pPr>
        <w:shd w:val="clear" w:color="auto" w:fill="FFFFFF"/>
        <w:jc w:val="both"/>
        <w:rPr>
          <w:sz w:val="24"/>
          <w:szCs w:val="24"/>
        </w:rPr>
      </w:pPr>
      <w:r w:rsidRPr="001D0219">
        <w:rPr>
          <w:sz w:val="24"/>
          <w:szCs w:val="24"/>
        </w:rPr>
        <w:lastRenderedPageBreak/>
        <w:t xml:space="preserve">        18.15. </w:t>
      </w:r>
      <w:r w:rsidR="00AA6557" w:rsidRPr="001D0219">
        <w:rPr>
          <w:sz w:val="24"/>
          <w:szCs w:val="24"/>
        </w:rPr>
        <w:t>При</w:t>
      </w:r>
      <w:r w:rsidRPr="001D0219">
        <w:rPr>
          <w:sz w:val="24"/>
          <w:szCs w:val="24"/>
        </w:rPr>
        <w:t xml:space="preserve"> </w:t>
      </w:r>
      <w:r w:rsidR="00AA6557" w:rsidRPr="001D0219">
        <w:rPr>
          <w:sz w:val="24"/>
          <w:szCs w:val="24"/>
        </w:rPr>
        <w:t>отсутствии</w:t>
      </w:r>
      <w:r w:rsidRPr="001D0219">
        <w:rPr>
          <w:sz w:val="24"/>
          <w:szCs w:val="24"/>
        </w:rPr>
        <w:t xml:space="preserve"> </w:t>
      </w:r>
      <w:r w:rsidR="00AA6557" w:rsidRPr="001D0219">
        <w:rPr>
          <w:sz w:val="24"/>
          <w:szCs w:val="24"/>
        </w:rPr>
        <w:t>площадок</w:t>
      </w:r>
      <w:r w:rsidRPr="001D0219">
        <w:rPr>
          <w:sz w:val="24"/>
          <w:szCs w:val="24"/>
        </w:rPr>
        <w:t xml:space="preserve"> </w:t>
      </w:r>
      <w:r w:rsidR="00AA6557" w:rsidRPr="001D0219">
        <w:rPr>
          <w:sz w:val="24"/>
          <w:szCs w:val="24"/>
        </w:rPr>
        <w:t>выгул</w:t>
      </w:r>
      <w:r w:rsidRPr="001D0219">
        <w:rPr>
          <w:sz w:val="24"/>
          <w:szCs w:val="24"/>
        </w:rPr>
        <w:t xml:space="preserve"> </w:t>
      </w:r>
      <w:r w:rsidR="00AA6557" w:rsidRPr="001D0219">
        <w:rPr>
          <w:sz w:val="24"/>
          <w:szCs w:val="24"/>
        </w:rPr>
        <w:t>животных</w:t>
      </w:r>
      <w:r w:rsidRPr="001D0219">
        <w:rPr>
          <w:sz w:val="24"/>
          <w:szCs w:val="24"/>
        </w:rPr>
        <w:t xml:space="preserve"> </w:t>
      </w:r>
      <w:r w:rsidR="00AA6557" w:rsidRPr="001D0219">
        <w:rPr>
          <w:sz w:val="24"/>
          <w:szCs w:val="24"/>
        </w:rPr>
        <w:t>разрешается</w:t>
      </w:r>
      <w:r w:rsidRPr="001D0219">
        <w:rPr>
          <w:sz w:val="24"/>
          <w:szCs w:val="24"/>
        </w:rPr>
        <w:t xml:space="preserve"> </w:t>
      </w:r>
      <w:r w:rsidR="00AA6557" w:rsidRPr="001D0219">
        <w:rPr>
          <w:sz w:val="24"/>
          <w:szCs w:val="24"/>
        </w:rPr>
        <w:t>в</w:t>
      </w:r>
      <w:r w:rsidRPr="001D0219">
        <w:rPr>
          <w:sz w:val="24"/>
          <w:szCs w:val="24"/>
        </w:rPr>
        <w:t xml:space="preserve"> </w:t>
      </w:r>
      <w:r w:rsidR="00AA6557" w:rsidRPr="001D0219">
        <w:rPr>
          <w:sz w:val="24"/>
          <w:szCs w:val="24"/>
        </w:rPr>
        <w:t>неблагоустроенных местах общего пользования, на малолюдных территориях</w:t>
      </w:r>
      <w:r w:rsidRPr="001D0219">
        <w:rPr>
          <w:sz w:val="24"/>
          <w:szCs w:val="24"/>
        </w:rPr>
        <w:t xml:space="preserve"> </w:t>
      </w:r>
      <w:r w:rsidR="00AA6557" w:rsidRPr="001D0219">
        <w:rPr>
          <w:sz w:val="24"/>
          <w:szCs w:val="24"/>
        </w:rPr>
        <w:t>населенных пунктов, открытых и свободных к доступу территориях за</w:t>
      </w:r>
      <w:r w:rsidRPr="001D0219">
        <w:rPr>
          <w:sz w:val="24"/>
          <w:szCs w:val="24"/>
        </w:rPr>
        <w:t xml:space="preserve"> </w:t>
      </w:r>
      <w:r w:rsidR="00AA6557" w:rsidRPr="001D0219">
        <w:rPr>
          <w:sz w:val="24"/>
          <w:szCs w:val="24"/>
        </w:rPr>
        <w:t>пределами населенных пунктов, в т.ч. в лесных массивах при условии</w:t>
      </w:r>
      <w:r w:rsidRPr="001D0219">
        <w:rPr>
          <w:sz w:val="24"/>
          <w:szCs w:val="24"/>
        </w:rPr>
        <w:t xml:space="preserve"> </w:t>
      </w:r>
      <w:r w:rsidR="00AA6557" w:rsidRPr="001D0219">
        <w:rPr>
          <w:sz w:val="24"/>
          <w:szCs w:val="24"/>
        </w:rPr>
        <w:t>обеспечения</w:t>
      </w:r>
      <w:r w:rsidRPr="001D0219">
        <w:rPr>
          <w:sz w:val="24"/>
          <w:szCs w:val="24"/>
        </w:rPr>
        <w:t xml:space="preserve"> </w:t>
      </w:r>
      <w:r w:rsidR="00AA6557" w:rsidRPr="001D0219">
        <w:rPr>
          <w:sz w:val="24"/>
          <w:szCs w:val="24"/>
        </w:rPr>
        <w:t>безопасности</w:t>
      </w:r>
      <w:r w:rsidRPr="001D0219">
        <w:rPr>
          <w:sz w:val="24"/>
          <w:szCs w:val="24"/>
        </w:rPr>
        <w:t xml:space="preserve"> </w:t>
      </w:r>
      <w:r w:rsidR="00AA6557" w:rsidRPr="001D0219">
        <w:rPr>
          <w:sz w:val="24"/>
          <w:szCs w:val="24"/>
        </w:rPr>
        <w:t>для</w:t>
      </w:r>
      <w:r w:rsidRPr="001D0219">
        <w:rPr>
          <w:sz w:val="24"/>
          <w:szCs w:val="24"/>
        </w:rPr>
        <w:t xml:space="preserve"> </w:t>
      </w:r>
      <w:r w:rsidR="00AA6557" w:rsidRPr="001D0219">
        <w:rPr>
          <w:sz w:val="24"/>
          <w:szCs w:val="24"/>
        </w:rPr>
        <w:t>жизни</w:t>
      </w:r>
      <w:r w:rsidRPr="001D0219">
        <w:rPr>
          <w:sz w:val="24"/>
          <w:szCs w:val="24"/>
        </w:rPr>
        <w:t xml:space="preserve"> </w:t>
      </w:r>
      <w:r w:rsidR="00AA6557" w:rsidRPr="001D0219">
        <w:rPr>
          <w:sz w:val="24"/>
          <w:szCs w:val="24"/>
        </w:rPr>
        <w:t>и</w:t>
      </w:r>
      <w:r w:rsidRPr="001D0219">
        <w:rPr>
          <w:sz w:val="24"/>
          <w:szCs w:val="24"/>
        </w:rPr>
        <w:t xml:space="preserve"> </w:t>
      </w:r>
      <w:r w:rsidR="00AA6557" w:rsidRPr="001D0219">
        <w:rPr>
          <w:sz w:val="24"/>
          <w:szCs w:val="24"/>
        </w:rPr>
        <w:t>здоровья</w:t>
      </w:r>
      <w:r w:rsidRPr="001D0219">
        <w:rPr>
          <w:sz w:val="24"/>
          <w:szCs w:val="24"/>
        </w:rPr>
        <w:t xml:space="preserve"> </w:t>
      </w:r>
      <w:r w:rsidR="00AA6557" w:rsidRPr="001D0219">
        <w:rPr>
          <w:sz w:val="24"/>
          <w:szCs w:val="24"/>
        </w:rPr>
        <w:t>людей,</w:t>
      </w:r>
      <w:r w:rsidRPr="001D0219">
        <w:rPr>
          <w:sz w:val="24"/>
          <w:szCs w:val="24"/>
        </w:rPr>
        <w:t xml:space="preserve"> </w:t>
      </w:r>
      <w:r w:rsidR="00AA6557" w:rsidRPr="001D0219">
        <w:rPr>
          <w:sz w:val="24"/>
          <w:szCs w:val="24"/>
        </w:rPr>
        <w:t>соблюдения</w:t>
      </w:r>
      <w:r w:rsidRPr="001D0219">
        <w:rPr>
          <w:sz w:val="24"/>
          <w:szCs w:val="24"/>
        </w:rPr>
        <w:t xml:space="preserve"> </w:t>
      </w:r>
      <w:r w:rsidR="00AA6557" w:rsidRPr="001D0219">
        <w:rPr>
          <w:sz w:val="24"/>
          <w:szCs w:val="24"/>
        </w:rPr>
        <w:t>санитарных</w:t>
      </w:r>
      <w:r w:rsidRPr="001D0219">
        <w:rPr>
          <w:sz w:val="24"/>
          <w:szCs w:val="24"/>
        </w:rPr>
        <w:t xml:space="preserve"> </w:t>
      </w:r>
      <w:r w:rsidR="00AA6557" w:rsidRPr="001D0219">
        <w:rPr>
          <w:sz w:val="24"/>
          <w:szCs w:val="24"/>
        </w:rPr>
        <w:t>норм</w:t>
      </w:r>
      <w:r w:rsidRPr="001D0219">
        <w:rPr>
          <w:sz w:val="24"/>
          <w:szCs w:val="24"/>
        </w:rPr>
        <w:t xml:space="preserve"> </w:t>
      </w:r>
      <w:r w:rsidR="00AA6557" w:rsidRPr="001D0219">
        <w:rPr>
          <w:sz w:val="24"/>
          <w:szCs w:val="24"/>
        </w:rPr>
        <w:t>и</w:t>
      </w:r>
      <w:r w:rsidRPr="001D0219">
        <w:rPr>
          <w:sz w:val="24"/>
          <w:szCs w:val="24"/>
        </w:rPr>
        <w:t xml:space="preserve"> </w:t>
      </w:r>
      <w:r w:rsidR="00AA6557" w:rsidRPr="001D0219">
        <w:rPr>
          <w:sz w:val="24"/>
          <w:szCs w:val="24"/>
        </w:rPr>
        <w:t>уборки</w:t>
      </w:r>
      <w:r w:rsidRPr="001D0219">
        <w:rPr>
          <w:sz w:val="24"/>
          <w:szCs w:val="24"/>
        </w:rPr>
        <w:t xml:space="preserve"> </w:t>
      </w:r>
      <w:r w:rsidR="00AA6557" w:rsidRPr="001D0219">
        <w:rPr>
          <w:sz w:val="24"/>
          <w:szCs w:val="24"/>
        </w:rPr>
        <w:t>загрязнений</w:t>
      </w:r>
      <w:r w:rsidRPr="001D0219">
        <w:rPr>
          <w:sz w:val="24"/>
          <w:szCs w:val="24"/>
        </w:rPr>
        <w:t xml:space="preserve"> </w:t>
      </w:r>
      <w:r w:rsidR="00AA6557" w:rsidRPr="001D0219">
        <w:rPr>
          <w:sz w:val="24"/>
          <w:szCs w:val="24"/>
        </w:rPr>
        <w:t>места</w:t>
      </w:r>
      <w:r w:rsidRPr="001D0219">
        <w:rPr>
          <w:sz w:val="24"/>
          <w:szCs w:val="24"/>
        </w:rPr>
        <w:t xml:space="preserve"> </w:t>
      </w:r>
      <w:r w:rsidR="00AA6557" w:rsidRPr="001D0219">
        <w:rPr>
          <w:sz w:val="24"/>
          <w:szCs w:val="24"/>
        </w:rPr>
        <w:t>выгула</w:t>
      </w:r>
      <w:r w:rsidRPr="001D0219">
        <w:rPr>
          <w:sz w:val="24"/>
          <w:szCs w:val="24"/>
        </w:rPr>
        <w:t xml:space="preserve"> </w:t>
      </w:r>
      <w:r w:rsidR="00AA6557" w:rsidRPr="001D0219">
        <w:rPr>
          <w:sz w:val="24"/>
          <w:szCs w:val="24"/>
        </w:rPr>
        <w:t>продуктами</w:t>
      </w:r>
      <w:r w:rsidRPr="001D0219">
        <w:rPr>
          <w:sz w:val="24"/>
          <w:szCs w:val="24"/>
        </w:rPr>
        <w:t xml:space="preserve"> </w:t>
      </w:r>
      <w:r w:rsidR="00AA6557" w:rsidRPr="001D0219">
        <w:rPr>
          <w:sz w:val="24"/>
          <w:szCs w:val="24"/>
        </w:rPr>
        <w:t>жизнедеятельности животных сопровождающим ее лицом.</w:t>
      </w:r>
    </w:p>
    <w:p w14:paraId="25FFB5BF" w14:textId="77777777" w:rsidR="00AA6557" w:rsidRPr="001D0219" w:rsidRDefault="000D7B6E" w:rsidP="000D7B6E">
      <w:pPr>
        <w:shd w:val="clear" w:color="auto" w:fill="FFFFFF"/>
        <w:jc w:val="both"/>
        <w:rPr>
          <w:sz w:val="24"/>
          <w:szCs w:val="24"/>
        </w:rPr>
      </w:pPr>
      <w:r w:rsidRPr="001D0219">
        <w:rPr>
          <w:sz w:val="24"/>
          <w:szCs w:val="24"/>
        </w:rPr>
        <w:t xml:space="preserve">       18.16.</w:t>
      </w:r>
      <w:r w:rsidR="00AA6557" w:rsidRPr="001D0219">
        <w:rPr>
          <w:sz w:val="24"/>
          <w:szCs w:val="24"/>
        </w:rPr>
        <w:t xml:space="preserve"> Выгул животных запрещается: на оживленных улицах, газонах, в</w:t>
      </w:r>
      <w:r w:rsidRPr="001D0219">
        <w:rPr>
          <w:sz w:val="24"/>
          <w:szCs w:val="24"/>
        </w:rPr>
        <w:t xml:space="preserve"> </w:t>
      </w:r>
      <w:r w:rsidR="00AA6557" w:rsidRPr="001D0219">
        <w:rPr>
          <w:sz w:val="24"/>
          <w:szCs w:val="24"/>
        </w:rPr>
        <w:t>парках,</w:t>
      </w:r>
      <w:r w:rsidRPr="001D0219">
        <w:rPr>
          <w:sz w:val="24"/>
          <w:szCs w:val="24"/>
        </w:rPr>
        <w:t xml:space="preserve"> </w:t>
      </w:r>
      <w:r w:rsidR="00AA6557" w:rsidRPr="001D0219">
        <w:rPr>
          <w:sz w:val="24"/>
          <w:szCs w:val="24"/>
        </w:rPr>
        <w:t>в</w:t>
      </w:r>
      <w:r w:rsidRPr="001D0219">
        <w:rPr>
          <w:sz w:val="24"/>
          <w:szCs w:val="24"/>
        </w:rPr>
        <w:t xml:space="preserve"> </w:t>
      </w:r>
      <w:r w:rsidR="00AA6557" w:rsidRPr="001D0219">
        <w:rPr>
          <w:sz w:val="24"/>
          <w:szCs w:val="24"/>
        </w:rPr>
        <w:t>скверах,</w:t>
      </w:r>
      <w:r w:rsidRPr="001D0219">
        <w:rPr>
          <w:sz w:val="24"/>
          <w:szCs w:val="24"/>
        </w:rPr>
        <w:t xml:space="preserve"> </w:t>
      </w:r>
      <w:r w:rsidR="00AA6557" w:rsidRPr="001D0219">
        <w:rPr>
          <w:sz w:val="24"/>
          <w:szCs w:val="24"/>
        </w:rPr>
        <w:t>на</w:t>
      </w:r>
      <w:r w:rsidRPr="001D0219">
        <w:rPr>
          <w:sz w:val="24"/>
          <w:szCs w:val="24"/>
        </w:rPr>
        <w:t xml:space="preserve"> </w:t>
      </w:r>
      <w:r w:rsidR="00AA6557" w:rsidRPr="001D0219">
        <w:rPr>
          <w:sz w:val="24"/>
          <w:szCs w:val="24"/>
        </w:rPr>
        <w:t>территориях</w:t>
      </w:r>
      <w:r w:rsidRPr="001D0219">
        <w:rPr>
          <w:sz w:val="24"/>
          <w:szCs w:val="24"/>
        </w:rPr>
        <w:t xml:space="preserve"> </w:t>
      </w:r>
      <w:r w:rsidR="00AA6557" w:rsidRPr="001D0219">
        <w:rPr>
          <w:sz w:val="24"/>
          <w:szCs w:val="24"/>
        </w:rPr>
        <w:t>учреждений</w:t>
      </w:r>
      <w:r w:rsidRPr="001D0219">
        <w:rPr>
          <w:sz w:val="24"/>
          <w:szCs w:val="24"/>
        </w:rPr>
        <w:t xml:space="preserve"> </w:t>
      </w:r>
      <w:r w:rsidR="00AA6557" w:rsidRPr="001D0219">
        <w:rPr>
          <w:sz w:val="24"/>
          <w:szCs w:val="24"/>
        </w:rPr>
        <w:t>здравоохранения,</w:t>
      </w:r>
      <w:r w:rsidRPr="001D0219">
        <w:rPr>
          <w:sz w:val="24"/>
          <w:szCs w:val="24"/>
        </w:rPr>
        <w:t xml:space="preserve"> </w:t>
      </w:r>
      <w:r w:rsidR="00AA6557" w:rsidRPr="001D0219">
        <w:rPr>
          <w:sz w:val="24"/>
          <w:szCs w:val="24"/>
        </w:rPr>
        <w:t>образовательных</w:t>
      </w:r>
      <w:r w:rsidRPr="001D0219">
        <w:rPr>
          <w:sz w:val="24"/>
          <w:szCs w:val="24"/>
        </w:rPr>
        <w:t xml:space="preserve"> </w:t>
      </w:r>
      <w:r w:rsidR="00AA6557" w:rsidRPr="001D0219">
        <w:rPr>
          <w:sz w:val="24"/>
          <w:szCs w:val="24"/>
        </w:rPr>
        <w:t>учреждений</w:t>
      </w:r>
      <w:r w:rsidRPr="001D0219">
        <w:rPr>
          <w:sz w:val="24"/>
          <w:szCs w:val="24"/>
        </w:rPr>
        <w:t xml:space="preserve"> </w:t>
      </w:r>
      <w:r w:rsidR="00AA6557" w:rsidRPr="001D0219">
        <w:rPr>
          <w:sz w:val="24"/>
          <w:szCs w:val="24"/>
        </w:rPr>
        <w:t>(включая</w:t>
      </w:r>
      <w:r w:rsidRPr="001D0219">
        <w:rPr>
          <w:sz w:val="24"/>
          <w:szCs w:val="24"/>
        </w:rPr>
        <w:t xml:space="preserve"> </w:t>
      </w:r>
      <w:r w:rsidR="00AA6557" w:rsidRPr="001D0219">
        <w:rPr>
          <w:sz w:val="24"/>
          <w:szCs w:val="24"/>
        </w:rPr>
        <w:t>детские</w:t>
      </w:r>
      <w:r w:rsidRPr="001D0219">
        <w:rPr>
          <w:sz w:val="24"/>
          <w:szCs w:val="24"/>
        </w:rPr>
        <w:t xml:space="preserve"> </w:t>
      </w:r>
      <w:r w:rsidR="00AA6557" w:rsidRPr="001D0219">
        <w:rPr>
          <w:sz w:val="24"/>
          <w:szCs w:val="24"/>
        </w:rPr>
        <w:t>сады),</w:t>
      </w:r>
      <w:r w:rsidRPr="001D0219">
        <w:rPr>
          <w:sz w:val="24"/>
          <w:szCs w:val="24"/>
        </w:rPr>
        <w:t xml:space="preserve"> </w:t>
      </w:r>
      <w:r w:rsidR="00AA6557" w:rsidRPr="001D0219">
        <w:rPr>
          <w:sz w:val="24"/>
          <w:szCs w:val="24"/>
        </w:rPr>
        <w:t>спортивных</w:t>
      </w:r>
      <w:r w:rsidRPr="001D0219">
        <w:rPr>
          <w:sz w:val="24"/>
          <w:szCs w:val="24"/>
        </w:rPr>
        <w:t xml:space="preserve"> </w:t>
      </w:r>
      <w:r w:rsidR="00AA6557" w:rsidRPr="001D0219">
        <w:rPr>
          <w:sz w:val="24"/>
          <w:szCs w:val="24"/>
        </w:rPr>
        <w:t>сооружений, детских площадок, пляжей, рынков, кладбищ, на придомовых</w:t>
      </w:r>
      <w:r w:rsidRPr="001D0219">
        <w:rPr>
          <w:sz w:val="24"/>
          <w:szCs w:val="24"/>
        </w:rPr>
        <w:t xml:space="preserve"> </w:t>
      </w:r>
      <w:r w:rsidR="00AA6557" w:rsidRPr="001D0219">
        <w:rPr>
          <w:sz w:val="24"/>
          <w:szCs w:val="24"/>
        </w:rPr>
        <w:t>территориях многоквартирных домов.</w:t>
      </w:r>
    </w:p>
    <w:p w14:paraId="5DEC34D4" w14:textId="77777777" w:rsidR="00AA6557" w:rsidRPr="001D0219" w:rsidRDefault="000D7B6E" w:rsidP="000D7B6E">
      <w:pPr>
        <w:shd w:val="clear" w:color="auto" w:fill="FFFFFF"/>
        <w:jc w:val="both"/>
        <w:rPr>
          <w:sz w:val="24"/>
          <w:szCs w:val="24"/>
        </w:rPr>
      </w:pPr>
      <w:r w:rsidRPr="001D0219">
        <w:rPr>
          <w:sz w:val="24"/>
          <w:szCs w:val="24"/>
        </w:rPr>
        <w:t xml:space="preserve">       18.17.</w:t>
      </w:r>
      <w:r w:rsidR="00AA6557" w:rsidRPr="001D0219">
        <w:rPr>
          <w:sz w:val="24"/>
          <w:szCs w:val="24"/>
        </w:rPr>
        <w:t xml:space="preserve"> Перемещение с собакой за пределами помещений их содержания (в</w:t>
      </w:r>
      <w:r w:rsidRPr="001D0219">
        <w:rPr>
          <w:sz w:val="24"/>
          <w:szCs w:val="24"/>
        </w:rPr>
        <w:t xml:space="preserve"> </w:t>
      </w:r>
      <w:r w:rsidR="00AA6557" w:rsidRPr="001D0219">
        <w:rPr>
          <w:sz w:val="24"/>
          <w:szCs w:val="24"/>
        </w:rPr>
        <w:t>т.ч. в целях выгула) разрешается только на коротком поводке (до 80</w:t>
      </w:r>
      <w:r w:rsidRPr="001D0219">
        <w:rPr>
          <w:sz w:val="24"/>
          <w:szCs w:val="24"/>
        </w:rPr>
        <w:t xml:space="preserve"> </w:t>
      </w:r>
      <w:r w:rsidR="00AA6557" w:rsidRPr="001D0219">
        <w:rPr>
          <w:sz w:val="24"/>
          <w:szCs w:val="24"/>
        </w:rPr>
        <w:t>сантиметров) и в наморднике. Выгул собак на специально отведенной</w:t>
      </w:r>
      <w:r w:rsidRPr="001D0219">
        <w:rPr>
          <w:sz w:val="24"/>
          <w:szCs w:val="24"/>
        </w:rPr>
        <w:t xml:space="preserve"> </w:t>
      </w:r>
      <w:r w:rsidR="00AA6557" w:rsidRPr="001D0219">
        <w:rPr>
          <w:sz w:val="24"/>
          <w:szCs w:val="24"/>
        </w:rPr>
        <w:t>площадке разрешается без поводка и намордника при условии исключения</w:t>
      </w:r>
      <w:r w:rsidRPr="001D0219">
        <w:rPr>
          <w:sz w:val="24"/>
          <w:szCs w:val="24"/>
        </w:rPr>
        <w:t xml:space="preserve"> </w:t>
      </w:r>
      <w:r w:rsidR="00AA6557" w:rsidRPr="001D0219">
        <w:rPr>
          <w:sz w:val="24"/>
          <w:szCs w:val="24"/>
        </w:rPr>
        <w:t>возможности нападения ее на людей и животных.</w:t>
      </w:r>
    </w:p>
    <w:p w14:paraId="49B39E0E" w14:textId="77777777" w:rsidR="00EE264A" w:rsidRPr="001D0219" w:rsidRDefault="00EE264A" w:rsidP="00EE264A">
      <w:pPr>
        <w:shd w:val="clear" w:color="auto" w:fill="FFFFFF"/>
        <w:jc w:val="both"/>
        <w:rPr>
          <w:sz w:val="24"/>
          <w:szCs w:val="24"/>
        </w:rPr>
      </w:pPr>
    </w:p>
    <w:p w14:paraId="0AC34E4A" w14:textId="77777777" w:rsidR="00EE264A" w:rsidRPr="001D0219" w:rsidRDefault="00EE264A" w:rsidP="00D3210E">
      <w:pPr>
        <w:pStyle w:val="4"/>
        <w:spacing w:before="0" w:after="0"/>
        <w:ind w:firstLine="709"/>
        <w:jc w:val="center"/>
        <w:rPr>
          <w:rFonts w:ascii="Times New Roman" w:hAnsi="Times New Roman"/>
          <w:sz w:val="24"/>
          <w:szCs w:val="24"/>
        </w:rPr>
      </w:pPr>
      <w:r w:rsidRPr="001D0219">
        <w:rPr>
          <w:rFonts w:ascii="Times New Roman" w:hAnsi="Times New Roman"/>
          <w:sz w:val="24"/>
          <w:szCs w:val="24"/>
        </w:rPr>
        <w:t xml:space="preserve">Глава 19. Праздничное оформление территории </w:t>
      </w:r>
      <w:r w:rsidR="005044AA" w:rsidRPr="001D0219">
        <w:rPr>
          <w:rFonts w:ascii="Times New Roman" w:hAnsi="Times New Roman"/>
          <w:sz w:val="24"/>
          <w:szCs w:val="24"/>
        </w:rPr>
        <w:t xml:space="preserve">муниципального </w:t>
      </w:r>
      <w:r w:rsidR="00D3210E" w:rsidRPr="001D0219">
        <w:rPr>
          <w:rFonts w:ascii="Times New Roman" w:hAnsi="Times New Roman"/>
          <w:sz w:val="24"/>
          <w:szCs w:val="24"/>
        </w:rPr>
        <w:t>округа</w:t>
      </w:r>
    </w:p>
    <w:p w14:paraId="019F2023" w14:textId="77777777" w:rsidR="00643A87" w:rsidRPr="001D0219" w:rsidRDefault="00643A87" w:rsidP="00643A87">
      <w:pPr>
        <w:rPr>
          <w:sz w:val="24"/>
          <w:szCs w:val="24"/>
        </w:rPr>
      </w:pPr>
    </w:p>
    <w:p w14:paraId="50A09B7B" w14:textId="77777777" w:rsidR="00EE264A" w:rsidRPr="001D0219" w:rsidRDefault="00EE264A" w:rsidP="00EE264A">
      <w:pPr>
        <w:pStyle w:val="aff7"/>
        <w:ind w:firstLine="709"/>
        <w:jc w:val="both"/>
        <w:rPr>
          <w:rFonts w:ascii="Times New Roman" w:hAnsi="Times New Roman" w:cs="Times New Roman"/>
          <w:color w:val="000000"/>
          <w:sz w:val="24"/>
          <w:szCs w:val="24"/>
        </w:rPr>
      </w:pPr>
      <w:r w:rsidRPr="001D0219">
        <w:rPr>
          <w:rFonts w:ascii="Times New Roman" w:hAnsi="Times New Roman" w:cs="Times New Roman"/>
          <w:color w:val="000000"/>
          <w:sz w:val="24"/>
          <w:szCs w:val="24"/>
        </w:rPr>
        <w:t xml:space="preserve">19.1. Праздничное и (или) тематическое оформление территории </w:t>
      </w:r>
      <w:r w:rsidR="005044AA" w:rsidRPr="001D0219">
        <w:rPr>
          <w:rFonts w:ascii="Times New Roman" w:hAnsi="Times New Roman" w:cs="Times New Roman"/>
          <w:color w:val="000000"/>
          <w:sz w:val="24"/>
          <w:szCs w:val="24"/>
        </w:rPr>
        <w:t xml:space="preserve">муниципального </w:t>
      </w:r>
      <w:r w:rsidR="00D3210E" w:rsidRPr="001D0219">
        <w:rPr>
          <w:rFonts w:ascii="Times New Roman" w:hAnsi="Times New Roman" w:cs="Times New Roman"/>
          <w:color w:val="000000"/>
          <w:sz w:val="24"/>
          <w:szCs w:val="24"/>
        </w:rPr>
        <w:t>округа</w:t>
      </w:r>
      <w:r w:rsidRPr="001D0219">
        <w:rPr>
          <w:rFonts w:ascii="Times New Roman" w:hAnsi="Times New Roman" w:cs="Times New Roman"/>
          <w:color w:val="000000"/>
          <w:sz w:val="24"/>
          <w:szCs w:val="24"/>
        </w:rPr>
        <w:t xml:space="preserve">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14:paraId="3C79A370" w14:textId="77777777" w:rsidR="00EE264A" w:rsidRPr="001D0219" w:rsidRDefault="00EE264A" w:rsidP="00EE264A">
      <w:pPr>
        <w:pStyle w:val="aff7"/>
        <w:ind w:firstLine="709"/>
        <w:jc w:val="both"/>
        <w:rPr>
          <w:rFonts w:ascii="Times New Roman" w:hAnsi="Times New Roman" w:cs="Times New Roman"/>
          <w:color w:val="000000"/>
          <w:sz w:val="24"/>
          <w:szCs w:val="24"/>
        </w:rPr>
      </w:pPr>
      <w:r w:rsidRPr="001D0219">
        <w:rPr>
          <w:rFonts w:ascii="Times New Roman" w:hAnsi="Times New Roman" w:cs="Times New Roman"/>
          <w:color w:val="000000"/>
          <w:sz w:val="24"/>
          <w:szCs w:val="24"/>
        </w:rPr>
        <w:t>19.2. В перечень объектов праздничного оформления могут включаться:</w:t>
      </w:r>
    </w:p>
    <w:p w14:paraId="217FD841" w14:textId="77777777" w:rsidR="00EE264A" w:rsidRPr="001D0219" w:rsidRDefault="00EE264A" w:rsidP="00EE264A">
      <w:pPr>
        <w:pStyle w:val="aff7"/>
        <w:ind w:firstLine="709"/>
        <w:jc w:val="both"/>
        <w:rPr>
          <w:rFonts w:ascii="Times New Roman" w:hAnsi="Times New Roman" w:cs="Times New Roman"/>
          <w:color w:val="000000"/>
          <w:sz w:val="24"/>
          <w:szCs w:val="24"/>
        </w:rPr>
      </w:pPr>
      <w:r w:rsidRPr="001D0219">
        <w:rPr>
          <w:rFonts w:ascii="Times New Roman" w:hAnsi="Times New Roman" w:cs="Times New Roman"/>
          <w:color w:val="000000"/>
          <w:sz w:val="24"/>
          <w:szCs w:val="24"/>
        </w:rPr>
        <w:t>а) площади, улицы, бульвары, мостовые сооружения, магистрали;</w:t>
      </w:r>
    </w:p>
    <w:p w14:paraId="409803EA" w14:textId="77777777" w:rsidR="00EE264A" w:rsidRPr="001D0219" w:rsidRDefault="00EE264A" w:rsidP="00EE264A">
      <w:pPr>
        <w:pStyle w:val="aff7"/>
        <w:ind w:firstLine="709"/>
        <w:jc w:val="both"/>
        <w:rPr>
          <w:rFonts w:ascii="Times New Roman" w:hAnsi="Times New Roman" w:cs="Times New Roman"/>
          <w:color w:val="000000"/>
          <w:sz w:val="24"/>
          <w:szCs w:val="24"/>
        </w:rPr>
      </w:pPr>
      <w:r w:rsidRPr="001D0219">
        <w:rPr>
          <w:rFonts w:ascii="Times New Roman" w:hAnsi="Times New Roman" w:cs="Times New Roman"/>
          <w:color w:val="000000"/>
          <w:sz w:val="24"/>
          <w:szCs w:val="24"/>
        </w:rPr>
        <w:t>б) места массовых гуляний, парки, скверы, набережные;</w:t>
      </w:r>
    </w:p>
    <w:p w14:paraId="22DAFABB" w14:textId="77777777" w:rsidR="00EE264A" w:rsidRPr="001D0219" w:rsidRDefault="00EE264A" w:rsidP="00EE264A">
      <w:pPr>
        <w:pStyle w:val="aff7"/>
        <w:ind w:firstLine="709"/>
        <w:jc w:val="both"/>
        <w:rPr>
          <w:rFonts w:ascii="Times New Roman" w:hAnsi="Times New Roman" w:cs="Times New Roman"/>
          <w:color w:val="000000"/>
          <w:sz w:val="24"/>
          <w:szCs w:val="24"/>
        </w:rPr>
      </w:pPr>
      <w:r w:rsidRPr="001D0219">
        <w:rPr>
          <w:rFonts w:ascii="Times New Roman" w:hAnsi="Times New Roman" w:cs="Times New Roman"/>
          <w:color w:val="000000"/>
          <w:sz w:val="24"/>
          <w:szCs w:val="24"/>
        </w:rPr>
        <w:t>в) фасады зданий;</w:t>
      </w:r>
    </w:p>
    <w:p w14:paraId="45D19FCA" w14:textId="77777777" w:rsidR="00EE264A" w:rsidRPr="001D0219" w:rsidRDefault="00EE264A" w:rsidP="00EE264A">
      <w:pPr>
        <w:pStyle w:val="aff7"/>
        <w:ind w:firstLine="709"/>
        <w:jc w:val="both"/>
        <w:rPr>
          <w:rFonts w:ascii="Times New Roman" w:hAnsi="Times New Roman" w:cs="Times New Roman"/>
          <w:color w:val="000000"/>
          <w:sz w:val="24"/>
          <w:szCs w:val="24"/>
        </w:rPr>
      </w:pPr>
      <w:r w:rsidRPr="001D0219">
        <w:rPr>
          <w:rFonts w:ascii="Times New Roman" w:hAnsi="Times New Roman" w:cs="Times New Roman"/>
          <w:color w:val="000000"/>
          <w:sz w:val="24"/>
          <w:szCs w:val="24"/>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14:paraId="15EBE9A5" w14:textId="77777777" w:rsidR="00EE264A" w:rsidRPr="001D0219" w:rsidRDefault="00EE264A" w:rsidP="00EE264A">
      <w:pPr>
        <w:pStyle w:val="aff7"/>
        <w:ind w:firstLine="709"/>
        <w:jc w:val="both"/>
        <w:rPr>
          <w:rFonts w:ascii="Times New Roman" w:hAnsi="Times New Roman" w:cs="Times New Roman"/>
          <w:color w:val="000000"/>
          <w:sz w:val="24"/>
          <w:szCs w:val="24"/>
        </w:rPr>
      </w:pPr>
      <w:r w:rsidRPr="001D0219">
        <w:rPr>
          <w:rFonts w:ascii="Times New Roman" w:hAnsi="Times New Roman" w:cs="Times New Roman"/>
          <w:color w:val="000000"/>
          <w:sz w:val="24"/>
          <w:szCs w:val="24"/>
        </w:rPr>
        <w:t>д) наземный общественный пассажирский транспорт, территории и фасады зданий, строений и сооружений транспортной инфраструктуры.</w:t>
      </w:r>
    </w:p>
    <w:p w14:paraId="166F0994" w14:textId="77777777" w:rsidR="00EE264A" w:rsidRPr="001D0219" w:rsidRDefault="00EE264A" w:rsidP="00EE264A">
      <w:pPr>
        <w:pStyle w:val="aff7"/>
        <w:ind w:firstLine="709"/>
        <w:jc w:val="both"/>
        <w:rPr>
          <w:rFonts w:ascii="Times New Roman" w:hAnsi="Times New Roman" w:cs="Times New Roman"/>
          <w:color w:val="000000"/>
          <w:sz w:val="24"/>
          <w:szCs w:val="24"/>
        </w:rPr>
      </w:pPr>
      <w:r w:rsidRPr="001D0219">
        <w:rPr>
          <w:rFonts w:ascii="Times New Roman" w:hAnsi="Times New Roman" w:cs="Times New Roman"/>
          <w:color w:val="000000"/>
          <w:sz w:val="24"/>
          <w:szCs w:val="24"/>
        </w:rPr>
        <w:t>19.3. К элементам праздничного оформления относятся:</w:t>
      </w:r>
    </w:p>
    <w:p w14:paraId="3CCF33CE" w14:textId="77777777" w:rsidR="00EE264A" w:rsidRPr="001D0219" w:rsidRDefault="00EE264A" w:rsidP="00EE264A">
      <w:pPr>
        <w:pStyle w:val="aff7"/>
        <w:ind w:firstLine="709"/>
        <w:jc w:val="both"/>
        <w:rPr>
          <w:rFonts w:ascii="Times New Roman" w:hAnsi="Times New Roman" w:cs="Times New Roman"/>
          <w:color w:val="000000"/>
          <w:sz w:val="24"/>
          <w:szCs w:val="24"/>
        </w:rPr>
      </w:pPr>
      <w:r w:rsidRPr="001D0219">
        <w:rPr>
          <w:rFonts w:ascii="Times New Roman" w:hAnsi="Times New Roman" w:cs="Times New Roman"/>
          <w:color w:val="000000"/>
          <w:sz w:val="24"/>
          <w:szCs w:val="24"/>
        </w:rPr>
        <w:t>а) текстильные или нетканые изделия, в том числе с нанесенными на их поверхности графическими изображениями;</w:t>
      </w:r>
    </w:p>
    <w:p w14:paraId="740332C9" w14:textId="77777777" w:rsidR="00EE264A" w:rsidRPr="001D0219" w:rsidRDefault="00EE264A" w:rsidP="00EE264A">
      <w:pPr>
        <w:pStyle w:val="aff7"/>
        <w:ind w:firstLine="709"/>
        <w:jc w:val="both"/>
        <w:rPr>
          <w:rFonts w:ascii="Times New Roman" w:hAnsi="Times New Roman" w:cs="Times New Roman"/>
          <w:color w:val="000000"/>
          <w:sz w:val="24"/>
          <w:szCs w:val="24"/>
        </w:rPr>
      </w:pPr>
      <w:r w:rsidRPr="001D0219">
        <w:rPr>
          <w:rFonts w:ascii="Times New Roman" w:hAnsi="Times New Roman" w:cs="Times New Roman"/>
          <w:color w:val="000000"/>
          <w:sz w:val="24"/>
          <w:szCs w:val="24"/>
        </w:rPr>
        <w:t>б) объемно-декоративные сооружения, имеющие несущую конструкцию и внешнее оформление, соответствующее тематике мероприятия;</w:t>
      </w:r>
    </w:p>
    <w:p w14:paraId="39C037C4" w14:textId="77777777" w:rsidR="00EE264A" w:rsidRPr="001D0219" w:rsidRDefault="00EE264A" w:rsidP="00EE264A">
      <w:pPr>
        <w:pStyle w:val="aff7"/>
        <w:ind w:firstLine="709"/>
        <w:jc w:val="both"/>
        <w:rPr>
          <w:rFonts w:ascii="Times New Roman" w:hAnsi="Times New Roman" w:cs="Times New Roman"/>
          <w:color w:val="000000"/>
          <w:sz w:val="24"/>
          <w:szCs w:val="24"/>
        </w:rPr>
      </w:pPr>
      <w:r w:rsidRPr="001D0219">
        <w:rPr>
          <w:rFonts w:ascii="Times New Roman" w:hAnsi="Times New Roman" w:cs="Times New Roman"/>
          <w:color w:val="000000"/>
          <w:sz w:val="24"/>
          <w:szCs w:val="24"/>
        </w:rPr>
        <w:t>в) мультимедийное и проекционное оборудование, предназначенное для трансляции текстовой, звуковой, графической и видеоинформации;</w:t>
      </w:r>
    </w:p>
    <w:p w14:paraId="1E281FAA" w14:textId="77777777" w:rsidR="00EE264A" w:rsidRPr="001D0219" w:rsidRDefault="00EE264A" w:rsidP="00EE264A">
      <w:pPr>
        <w:pStyle w:val="aff7"/>
        <w:ind w:firstLine="709"/>
        <w:jc w:val="both"/>
        <w:rPr>
          <w:rFonts w:ascii="Times New Roman" w:hAnsi="Times New Roman" w:cs="Times New Roman"/>
          <w:color w:val="000000"/>
          <w:sz w:val="24"/>
          <w:szCs w:val="24"/>
        </w:rPr>
      </w:pPr>
      <w:r w:rsidRPr="001D0219">
        <w:rPr>
          <w:rFonts w:ascii="Times New Roman" w:hAnsi="Times New Roman" w:cs="Times New Roman"/>
          <w:color w:val="000000"/>
          <w:sz w:val="24"/>
          <w:szCs w:val="24"/>
        </w:rPr>
        <w:t>г) праздничное освещение (иллюминация) улиц, площадей, фасадов зданий и сооружений, в том числе:</w:t>
      </w:r>
    </w:p>
    <w:p w14:paraId="04537ED9" w14:textId="77777777" w:rsidR="00EE264A" w:rsidRPr="001D0219" w:rsidRDefault="00EE264A" w:rsidP="00EE264A">
      <w:pPr>
        <w:pStyle w:val="aff7"/>
        <w:ind w:firstLine="709"/>
        <w:jc w:val="both"/>
        <w:rPr>
          <w:rFonts w:ascii="Times New Roman" w:hAnsi="Times New Roman" w:cs="Times New Roman"/>
          <w:color w:val="000000"/>
          <w:sz w:val="24"/>
          <w:szCs w:val="24"/>
        </w:rPr>
      </w:pPr>
      <w:r w:rsidRPr="001D0219">
        <w:rPr>
          <w:rFonts w:ascii="Times New Roman" w:hAnsi="Times New Roman" w:cs="Times New Roman"/>
          <w:color w:val="000000"/>
          <w:sz w:val="24"/>
          <w:szCs w:val="24"/>
        </w:rPr>
        <w:t>- праздничная подсветка фасадов зданий;</w:t>
      </w:r>
    </w:p>
    <w:p w14:paraId="12360641" w14:textId="77777777" w:rsidR="00EE264A" w:rsidRPr="001D0219" w:rsidRDefault="00EE264A" w:rsidP="00EE264A">
      <w:pPr>
        <w:pStyle w:val="aff7"/>
        <w:ind w:firstLine="709"/>
        <w:jc w:val="both"/>
        <w:rPr>
          <w:rFonts w:ascii="Times New Roman" w:hAnsi="Times New Roman" w:cs="Times New Roman"/>
          <w:color w:val="000000"/>
          <w:sz w:val="24"/>
          <w:szCs w:val="24"/>
        </w:rPr>
      </w:pPr>
      <w:r w:rsidRPr="001D0219">
        <w:rPr>
          <w:rFonts w:ascii="Times New Roman" w:hAnsi="Times New Roman" w:cs="Times New Roman"/>
          <w:color w:val="000000"/>
          <w:sz w:val="24"/>
          <w:szCs w:val="24"/>
        </w:rPr>
        <w:t>- иллюминационные гирлянды и кронштейны;</w:t>
      </w:r>
    </w:p>
    <w:p w14:paraId="3D9AA0AA" w14:textId="77777777" w:rsidR="00EE264A" w:rsidRPr="001D0219" w:rsidRDefault="00EE264A" w:rsidP="00EE264A">
      <w:pPr>
        <w:pStyle w:val="aff7"/>
        <w:ind w:firstLine="709"/>
        <w:jc w:val="both"/>
        <w:rPr>
          <w:rFonts w:ascii="Times New Roman" w:hAnsi="Times New Roman" w:cs="Times New Roman"/>
          <w:color w:val="000000"/>
          <w:sz w:val="24"/>
          <w:szCs w:val="24"/>
        </w:rPr>
      </w:pPr>
      <w:r w:rsidRPr="001D0219">
        <w:rPr>
          <w:rFonts w:ascii="Times New Roman" w:hAnsi="Times New Roman" w:cs="Times New Roman"/>
          <w:color w:val="000000"/>
          <w:sz w:val="24"/>
          <w:szCs w:val="24"/>
        </w:rPr>
        <w:t>- 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14:paraId="7012644F" w14:textId="77777777" w:rsidR="00EE264A" w:rsidRPr="001D0219" w:rsidRDefault="00EE264A" w:rsidP="00EE264A">
      <w:pPr>
        <w:pStyle w:val="aff7"/>
        <w:ind w:firstLine="709"/>
        <w:jc w:val="both"/>
        <w:rPr>
          <w:rFonts w:ascii="Times New Roman" w:hAnsi="Times New Roman" w:cs="Times New Roman"/>
          <w:color w:val="000000"/>
          <w:sz w:val="24"/>
          <w:szCs w:val="24"/>
        </w:rPr>
      </w:pPr>
      <w:r w:rsidRPr="001D0219">
        <w:rPr>
          <w:rFonts w:ascii="Times New Roman" w:hAnsi="Times New Roman" w:cs="Times New Roman"/>
          <w:color w:val="000000"/>
          <w:sz w:val="24"/>
          <w:szCs w:val="24"/>
        </w:rPr>
        <w:t>- подсветка зеленых насаждений;</w:t>
      </w:r>
    </w:p>
    <w:p w14:paraId="0C9F20A4" w14:textId="77777777" w:rsidR="00EE264A" w:rsidRPr="001D0219" w:rsidRDefault="00EE264A" w:rsidP="00EE264A">
      <w:pPr>
        <w:pStyle w:val="aff7"/>
        <w:ind w:firstLine="709"/>
        <w:jc w:val="both"/>
        <w:rPr>
          <w:rFonts w:ascii="Times New Roman" w:hAnsi="Times New Roman" w:cs="Times New Roman"/>
          <w:color w:val="000000"/>
          <w:sz w:val="24"/>
          <w:szCs w:val="24"/>
        </w:rPr>
      </w:pPr>
      <w:r w:rsidRPr="001D0219">
        <w:rPr>
          <w:rFonts w:ascii="Times New Roman" w:hAnsi="Times New Roman" w:cs="Times New Roman"/>
          <w:color w:val="000000"/>
          <w:sz w:val="24"/>
          <w:szCs w:val="24"/>
        </w:rPr>
        <w:t>- праздничное и тематическое оформление пассажирского транспорта;</w:t>
      </w:r>
    </w:p>
    <w:p w14:paraId="4FB3E375" w14:textId="77777777" w:rsidR="00EE264A" w:rsidRPr="001D0219" w:rsidRDefault="00EE264A" w:rsidP="00EE264A">
      <w:pPr>
        <w:pStyle w:val="aff7"/>
        <w:ind w:firstLine="709"/>
        <w:jc w:val="both"/>
        <w:rPr>
          <w:rFonts w:ascii="Times New Roman" w:hAnsi="Times New Roman" w:cs="Times New Roman"/>
          <w:color w:val="000000"/>
          <w:sz w:val="24"/>
          <w:szCs w:val="24"/>
        </w:rPr>
      </w:pPr>
      <w:r w:rsidRPr="001D0219">
        <w:rPr>
          <w:rFonts w:ascii="Times New Roman" w:hAnsi="Times New Roman" w:cs="Times New Roman"/>
          <w:color w:val="000000"/>
          <w:sz w:val="24"/>
          <w:szCs w:val="24"/>
        </w:rPr>
        <w:t>- государственные и муниципальные флаги, государственная и муниципальная символика;</w:t>
      </w:r>
    </w:p>
    <w:p w14:paraId="4329DBF7" w14:textId="77777777" w:rsidR="00EE264A" w:rsidRPr="001D0219" w:rsidRDefault="00EE264A" w:rsidP="00EE264A">
      <w:pPr>
        <w:pStyle w:val="aff7"/>
        <w:ind w:firstLine="709"/>
        <w:jc w:val="both"/>
        <w:rPr>
          <w:rFonts w:ascii="Times New Roman" w:hAnsi="Times New Roman" w:cs="Times New Roman"/>
          <w:color w:val="000000"/>
          <w:sz w:val="24"/>
          <w:szCs w:val="24"/>
        </w:rPr>
      </w:pPr>
      <w:r w:rsidRPr="001D0219">
        <w:rPr>
          <w:rFonts w:ascii="Times New Roman" w:hAnsi="Times New Roman" w:cs="Times New Roman"/>
          <w:color w:val="000000"/>
          <w:sz w:val="24"/>
          <w:szCs w:val="24"/>
        </w:rPr>
        <w:t>- декоративные флаги, флажки, стяги;</w:t>
      </w:r>
    </w:p>
    <w:p w14:paraId="37E8721D" w14:textId="77777777" w:rsidR="00EE264A" w:rsidRPr="001D0219" w:rsidRDefault="00EE264A" w:rsidP="00EE264A">
      <w:pPr>
        <w:pStyle w:val="aff7"/>
        <w:ind w:firstLine="709"/>
        <w:jc w:val="both"/>
        <w:rPr>
          <w:rFonts w:ascii="Times New Roman" w:hAnsi="Times New Roman" w:cs="Times New Roman"/>
          <w:color w:val="000000"/>
          <w:sz w:val="24"/>
          <w:szCs w:val="24"/>
        </w:rPr>
      </w:pPr>
      <w:r w:rsidRPr="001D0219">
        <w:rPr>
          <w:rFonts w:ascii="Times New Roman" w:hAnsi="Times New Roman" w:cs="Times New Roman"/>
          <w:color w:val="000000"/>
          <w:sz w:val="24"/>
          <w:szCs w:val="24"/>
        </w:rPr>
        <w:t>- информационные и тематические материалы на рекламных конструкциях;</w:t>
      </w:r>
    </w:p>
    <w:p w14:paraId="6B6EA523" w14:textId="77777777" w:rsidR="00EE264A" w:rsidRPr="001D0219" w:rsidRDefault="00EE264A" w:rsidP="00EE264A">
      <w:pPr>
        <w:pStyle w:val="aff7"/>
        <w:ind w:firstLine="709"/>
        <w:jc w:val="both"/>
        <w:rPr>
          <w:rFonts w:ascii="Times New Roman" w:hAnsi="Times New Roman" w:cs="Times New Roman"/>
          <w:color w:val="000000"/>
          <w:sz w:val="24"/>
          <w:szCs w:val="24"/>
        </w:rPr>
      </w:pPr>
      <w:r w:rsidRPr="001D0219">
        <w:rPr>
          <w:rFonts w:ascii="Times New Roman" w:hAnsi="Times New Roman" w:cs="Times New Roman"/>
          <w:color w:val="000000"/>
          <w:sz w:val="24"/>
          <w:szCs w:val="24"/>
        </w:rPr>
        <w:t>-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14:paraId="0EC2316B" w14:textId="77777777" w:rsidR="00EE264A" w:rsidRPr="001D0219" w:rsidRDefault="00EE264A" w:rsidP="00EE264A">
      <w:pPr>
        <w:pStyle w:val="aff7"/>
        <w:ind w:firstLine="709"/>
        <w:jc w:val="both"/>
        <w:rPr>
          <w:rFonts w:ascii="Times New Roman" w:hAnsi="Times New Roman" w:cs="Times New Roman"/>
          <w:color w:val="000000"/>
          <w:sz w:val="24"/>
          <w:szCs w:val="24"/>
        </w:rPr>
      </w:pPr>
      <w:r w:rsidRPr="001D0219">
        <w:rPr>
          <w:rFonts w:ascii="Times New Roman" w:hAnsi="Times New Roman" w:cs="Times New Roman"/>
          <w:color w:val="000000"/>
          <w:sz w:val="24"/>
          <w:szCs w:val="24"/>
        </w:rPr>
        <w:lastRenderedPageBreak/>
        <w:t xml:space="preserve">19.4. Для праздничного оформления </w:t>
      </w:r>
      <w:r w:rsidR="005044AA" w:rsidRPr="001D0219">
        <w:rPr>
          <w:rFonts w:ascii="Times New Roman" w:hAnsi="Times New Roman" w:cs="Times New Roman"/>
          <w:color w:val="000000"/>
          <w:sz w:val="24"/>
          <w:szCs w:val="24"/>
        </w:rPr>
        <w:t>муниципального образования</w:t>
      </w:r>
      <w:r w:rsidRPr="001D0219">
        <w:rPr>
          <w:rFonts w:ascii="Times New Roman" w:hAnsi="Times New Roman" w:cs="Times New Roman"/>
          <w:color w:val="000000"/>
          <w:sz w:val="24"/>
          <w:szCs w:val="24"/>
        </w:rPr>
        <w:t xml:space="preserve"> допускается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14:paraId="4AEE9988" w14:textId="77777777" w:rsidR="00EE264A" w:rsidRPr="001D0219" w:rsidRDefault="00EE264A" w:rsidP="00EE264A">
      <w:pPr>
        <w:pStyle w:val="aff7"/>
        <w:ind w:firstLine="709"/>
        <w:jc w:val="both"/>
        <w:rPr>
          <w:rFonts w:ascii="Times New Roman" w:hAnsi="Times New Roman" w:cs="Times New Roman"/>
          <w:color w:val="000000"/>
          <w:sz w:val="24"/>
          <w:szCs w:val="24"/>
        </w:rPr>
      </w:pPr>
      <w:r w:rsidRPr="001D0219">
        <w:rPr>
          <w:rFonts w:ascii="Times New Roman" w:hAnsi="Times New Roman" w:cs="Times New Roman"/>
          <w:color w:val="000000"/>
          <w:sz w:val="24"/>
          <w:szCs w:val="24"/>
        </w:rPr>
        <w:t>19.5.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14:paraId="3E84D112" w14:textId="77777777" w:rsidR="00EE264A" w:rsidRPr="001D0219" w:rsidRDefault="00EE264A" w:rsidP="00EE264A">
      <w:pPr>
        <w:pStyle w:val="aff7"/>
        <w:ind w:firstLine="709"/>
        <w:jc w:val="both"/>
        <w:rPr>
          <w:rFonts w:ascii="Times New Roman" w:hAnsi="Times New Roman" w:cs="Times New Roman"/>
          <w:color w:val="000000"/>
          <w:sz w:val="24"/>
          <w:szCs w:val="24"/>
        </w:rPr>
      </w:pPr>
      <w:r w:rsidRPr="001D0219">
        <w:rPr>
          <w:rFonts w:ascii="Times New Roman" w:hAnsi="Times New Roman" w:cs="Times New Roman"/>
          <w:color w:val="000000"/>
          <w:sz w:val="24"/>
          <w:szCs w:val="24"/>
        </w:rPr>
        <w:t>19.6.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14:paraId="08557124" w14:textId="77777777" w:rsidR="00EE264A" w:rsidRPr="001D0219" w:rsidRDefault="00EE264A" w:rsidP="00EE264A">
      <w:pPr>
        <w:pStyle w:val="aff7"/>
        <w:ind w:firstLine="709"/>
        <w:jc w:val="both"/>
        <w:rPr>
          <w:rFonts w:ascii="Times New Roman" w:hAnsi="Times New Roman" w:cs="Times New Roman"/>
          <w:color w:val="000000"/>
          <w:sz w:val="24"/>
          <w:szCs w:val="24"/>
        </w:rPr>
      </w:pPr>
      <w:r w:rsidRPr="001D0219">
        <w:rPr>
          <w:rFonts w:ascii="Times New Roman" w:hAnsi="Times New Roman" w:cs="Times New Roman"/>
          <w:color w:val="000000"/>
          <w:sz w:val="24"/>
          <w:szCs w:val="24"/>
        </w:rPr>
        <w:t>19.7. Концепция праздничного оформления определяется планом мероприятий и схемой размещения объектов и элементов праздничного оформления, утверждаемыми уполномоченным органом.</w:t>
      </w:r>
    </w:p>
    <w:p w14:paraId="50E21E23" w14:textId="77777777" w:rsidR="00EE264A" w:rsidRPr="001D0219" w:rsidRDefault="00EE264A" w:rsidP="00EE264A">
      <w:pPr>
        <w:pStyle w:val="aff7"/>
        <w:ind w:firstLine="709"/>
        <w:jc w:val="both"/>
        <w:rPr>
          <w:rFonts w:ascii="Times New Roman" w:hAnsi="Times New Roman" w:cs="Times New Roman"/>
          <w:sz w:val="24"/>
          <w:szCs w:val="24"/>
        </w:rPr>
      </w:pPr>
      <w:r w:rsidRPr="001D0219">
        <w:rPr>
          <w:rFonts w:ascii="Times New Roman" w:hAnsi="Times New Roman" w:cs="Times New Roman"/>
          <w:color w:val="000000"/>
          <w:sz w:val="24"/>
          <w:szCs w:val="24"/>
        </w:rPr>
        <w:t xml:space="preserve">19.8. 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w:t>
      </w:r>
      <w:r w:rsidR="005044AA" w:rsidRPr="001D0219">
        <w:rPr>
          <w:rFonts w:ascii="Times New Roman" w:hAnsi="Times New Roman" w:cs="Times New Roman"/>
          <w:color w:val="000000"/>
          <w:sz w:val="24"/>
          <w:szCs w:val="24"/>
        </w:rPr>
        <w:t xml:space="preserve">муниципального </w:t>
      </w:r>
      <w:r w:rsidR="005D4343" w:rsidRPr="001D0219">
        <w:rPr>
          <w:rFonts w:ascii="Times New Roman" w:hAnsi="Times New Roman" w:cs="Times New Roman"/>
          <w:color w:val="000000"/>
          <w:sz w:val="24"/>
          <w:szCs w:val="24"/>
        </w:rPr>
        <w:t>округа</w:t>
      </w:r>
      <w:r w:rsidRPr="001D0219">
        <w:rPr>
          <w:rFonts w:ascii="Times New Roman" w:hAnsi="Times New Roman" w:cs="Times New Roman"/>
          <w:color w:val="000000"/>
          <w:sz w:val="24"/>
          <w:szCs w:val="24"/>
        </w:rPr>
        <w:t xml:space="preserve"> за счет собственных средств либо в соответствии с муниципальными контрактами, заключенными в пределах средств, предусмотренных на эти цели в </w:t>
      </w:r>
      <w:r w:rsidRPr="001D0219">
        <w:rPr>
          <w:rFonts w:ascii="Times New Roman" w:hAnsi="Times New Roman" w:cs="Times New Roman"/>
          <w:sz w:val="24"/>
          <w:szCs w:val="24"/>
        </w:rPr>
        <w:t xml:space="preserve">бюджете </w:t>
      </w:r>
      <w:r w:rsidR="005044AA" w:rsidRPr="001D0219">
        <w:rPr>
          <w:rFonts w:ascii="Times New Roman" w:hAnsi="Times New Roman" w:cs="Times New Roman"/>
          <w:sz w:val="24"/>
          <w:szCs w:val="24"/>
        </w:rPr>
        <w:t>муниципального образования</w:t>
      </w:r>
      <w:r w:rsidRPr="001D0219">
        <w:rPr>
          <w:rFonts w:ascii="Times New Roman" w:hAnsi="Times New Roman" w:cs="Times New Roman"/>
          <w:sz w:val="24"/>
          <w:szCs w:val="24"/>
        </w:rPr>
        <w:t>,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DAAF710" w14:textId="77777777" w:rsidR="00EE264A" w:rsidRPr="001D0219" w:rsidRDefault="00EE264A" w:rsidP="00EE264A">
      <w:pPr>
        <w:pStyle w:val="aff7"/>
        <w:ind w:firstLine="709"/>
        <w:jc w:val="both"/>
        <w:rPr>
          <w:rFonts w:ascii="Times New Roman" w:hAnsi="Times New Roman" w:cs="Times New Roman"/>
          <w:color w:val="000000"/>
          <w:sz w:val="24"/>
          <w:szCs w:val="24"/>
        </w:rPr>
      </w:pPr>
      <w:r w:rsidRPr="001D0219">
        <w:rPr>
          <w:rFonts w:ascii="Times New Roman" w:hAnsi="Times New Roman" w:cs="Times New Roman"/>
          <w:sz w:val="24"/>
          <w:szCs w:val="24"/>
        </w:rPr>
        <w:t>При проведении праздничных и иных массовых мероприятий их</w:t>
      </w:r>
      <w:r w:rsidRPr="001D0219">
        <w:rPr>
          <w:rFonts w:ascii="Times New Roman" w:hAnsi="Times New Roman" w:cs="Times New Roman"/>
          <w:color w:val="FF0000"/>
          <w:sz w:val="24"/>
          <w:szCs w:val="24"/>
        </w:rPr>
        <w:t xml:space="preserve"> </w:t>
      </w:r>
      <w:r w:rsidRPr="001D0219">
        <w:rPr>
          <w:rFonts w:ascii="Times New Roman" w:hAnsi="Times New Roman" w:cs="Times New Roman"/>
          <w:color w:val="000000"/>
          <w:sz w:val="24"/>
          <w:szCs w:val="24"/>
        </w:rPr>
        <w:t>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14:paraId="72D4EC30" w14:textId="77777777" w:rsidR="00EE264A" w:rsidRPr="001D0219" w:rsidRDefault="00EE264A" w:rsidP="00EE264A">
      <w:pPr>
        <w:pStyle w:val="aff7"/>
        <w:jc w:val="both"/>
        <w:rPr>
          <w:rFonts w:ascii="Times New Roman" w:hAnsi="Times New Roman" w:cs="Times New Roman"/>
          <w:color w:val="000000"/>
          <w:sz w:val="24"/>
          <w:szCs w:val="24"/>
        </w:rPr>
      </w:pPr>
    </w:p>
    <w:p w14:paraId="6D75E34C" w14:textId="77777777" w:rsidR="00EE264A" w:rsidRPr="001D0219" w:rsidRDefault="00EE264A" w:rsidP="005D4343">
      <w:pPr>
        <w:pStyle w:val="4"/>
        <w:spacing w:before="0" w:after="0"/>
        <w:ind w:firstLine="709"/>
        <w:jc w:val="center"/>
        <w:rPr>
          <w:rFonts w:ascii="Times New Roman" w:hAnsi="Times New Roman"/>
          <w:sz w:val="24"/>
          <w:szCs w:val="24"/>
        </w:rPr>
      </w:pPr>
      <w:r w:rsidRPr="001D0219">
        <w:rPr>
          <w:rFonts w:ascii="Times New Roman" w:hAnsi="Times New Roman"/>
          <w:sz w:val="24"/>
          <w:szCs w:val="24"/>
        </w:rPr>
        <w:t>Глава 20. Ответственность за нарушение Правил</w:t>
      </w:r>
    </w:p>
    <w:p w14:paraId="5E9DD02C" w14:textId="77777777" w:rsidR="00643A87" w:rsidRPr="001D0219" w:rsidRDefault="00643A87" w:rsidP="00643A87">
      <w:pPr>
        <w:rPr>
          <w:sz w:val="24"/>
          <w:szCs w:val="24"/>
        </w:rPr>
      </w:pPr>
    </w:p>
    <w:p w14:paraId="674801AC" w14:textId="77777777" w:rsidR="00EE264A" w:rsidRPr="001D0219" w:rsidRDefault="00EE264A" w:rsidP="00EE264A">
      <w:pPr>
        <w:autoSpaceDE w:val="0"/>
        <w:autoSpaceDN w:val="0"/>
        <w:adjustRightInd w:val="0"/>
        <w:ind w:firstLine="709"/>
        <w:jc w:val="both"/>
        <w:rPr>
          <w:sz w:val="24"/>
          <w:szCs w:val="24"/>
        </w:rPr>
      </w:pPr>
      <w:r w:rsidRPr="001D0219">
        <w:rPr>
          <w:sz w:val="24"/>
          <w:szCs w:val="24"/>
        </w:rPr>
        <w:t xml:space="preserve">20.1. Нарушение Правил благоустройства территории муниципального </w:t>
      </w:r>
      <w:r w:rsidR="005D4343" w:rsidRPr="001D0219">
        <w:rPr>
          <w:sz w:val="24"/>
          <w:szCs w:val="24"/>
        </w:rPr>
        <w:t>округа</w:t>
      </w:r>
      <w:r w:rsidRPr="001D0219">
        <w:rPr>
          <w:sz w:val="24"/>
          <w:szCs w:val="24"/>
        </w:rPr>
        <w:t xml:space="preserve"> влечет за собой ответственность в соответствии областным законом от 25 июня 2003 года № 28-з «Об административных правонарушениях на территории Смоленской области» и законодательством Российской Федерации.</w:t>
      </w:r>
    </w:p>
    <w:p w14:paraId="50750D95" w14:textId="77777777" w:rsidR="00600D23" w:rsidRPr="001D0219" w:rsidRDefault="00600D23" w:rsidP="00600D23">
      <w:pPr>
        <w:shd w:val="clear" w:color="auto" w:fill="FFFFFF"/>
        <w:jc w:val="both"/>
        <w:rPr>
          <w:sz w:val="24"/>
          <w:szCs w:val="24"/>
        </w:rPr>
      </w:pPr>
      <w:r w:rsidRPr="001D0219">
        <w:rPr>
          <w:color w:val="1A1A1A"/>
          <w:sz w:val="24"/>
          <w:szCs w:val="24"/>
        </w:rPr>
        <w:t xml:space="preserve">          </w:t>
      </w:r>
      <w:r w:rsidRPr="001D0219">
        <w:rPr>
          <w:sz w:val="24"/>
          <w:szCs w:val="24"/>
        </w:rPr>
        <w:t>20.2. В случае, если правоотношения, предусмотренные настоящими Правилами, урегулированы федеральными правовыми актами, отраслевыми стандартами, нормами и правилами, ответственность за нарушения в соответствующей исключительно в соответствии с законодательством Российской Федерации, регулирующим данные правоотношения.</w:t>
      </w:r>
    </w:p>
    <w:p w14:paraId="3596EEC3" w14:textId="77777777" w:rsidR="00EE264A" w:rsidRPr="001D0219" w:rsidRDefault="00EE264A" w:rsidP="00EE264A">
      <w:pPr>
        <w:widowControl w:val="0"/>
        <w:autoSpaceDE w:val="0"/>
        <w:autoSpaceDN w:val="0"/>
        <w:ind w:firstLine="709"/>
        <w:jc w:val="both"/>
        <w:rPr>
          <w:color w:val="000000"/>
          <w:sz w:val="24"/>
          <w:szCs w:val="24"/>
        </w:rPr>
      </w:pPr>
      <w:r w:rsidRPr="001D0219">
        <w:rPr>
          <w:color w:val="000000"/>
          <w:sz w:val="24"/>
          <w:szCs w:val="24"/>
        </w:rPr>
        <w:t>20.3. Одним из механизмов контроля за соблюдением Правил является общественный контроль.</w:t>
      </w:r>
    </w:p>
    <w:p w14:paraId="7A527C50" w14:textId="77777777" w:rsidR="00EE264A" w:rsidRPr="001D0219" w:rsidRDefault="00EE264A" w:rsidP="00EE264A">
      <w:pPr>
        <w:widowControl w:val="0"/>
        <w:autoSpaceDE w:val="0"/>
        <w:autoSpaceDN w:val="0"/>
        <w:ind w:firstLine="709"/>
        <w:jc w:val="both"/>
        <w:rPr>
          <w:color w:val="000000"/>
          <w:sz w:val="24"/>
          <w:szCs w:val="24"/>
        </w:rPr>
      </w:pPr>
      <w:r w:rsidRPr="001D0219">
        <w:rPr>
          <w:color w:val="000000"/>
          <w:sz w:val="24"/>
          <w:szCs w:val="24"/>
        </w:rPr>
        <w:t>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информационно-телекоммуникационной сети «Интернет».</w:t>
      </w:r>
    </w:p>
    <w:p w14:paraId="49780239" w14:textId="77777777" w:rsidR="00EE264A" w:rsidRPr="001D0219" w:rsidRDefault="00EE264A" w:rsidP="00EE264A">
      <w:pPr>
        <w:widowControl w:val="0"/>
        <w:autoSpaceDE w:val="0"/>
        <w:autoSpaceDN w:val="0"/>
        <w:ind w:firstLine="709"/>
        <w:jc w:val="both"/>
        <w:rPr>
          <w:color w:val="000000"/>
          <w:sz w:val="24"/>
          <w:szCs w:val="24"/>
        </w:rPr>
      </w:pPr>
      <w:r w:rsidRPr="001D0219">
        <w:rPr>
          <w:color w:val="000000"/>
          <w:sz w:val="24"/>
          <w:szCs w:val="24"/>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 (или) на интерактивный портал в информационно-телекоммуникационной сети «Интернет».</w:t>
      </w:r>
    </w:p>
    <w:p w14:paraId="25CB76BC" w14:textId="0BC3D256" w:rsidR="00BB1F24" w:rsidRPr="001D0219" w:rsidRDefault="00EE264A" w:rsidP="001D0219">
      <w:pPr>
        <w:widowControl w:val="0"/>
        <w:autoSpaceDE w:val="0"/>
        <w:autoSpaceDN w:val="0"/>
        <w:ind w:firstLine="709"/>
        <w:jc w:val="both"/>
        <w:rPr>
          <w:color w:val="000000"/>
          <w:sz w:val="24"/>
          <w:szCs w:val="24"/>
        </w:rPr>
      </w:pPr>
      <w:r w:rsidRPr="001D0219">
        <w:rPr>
          <w:color w:val="000000"/>
          <w:sz w:val="24"/>
          <w:szCs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sectPr w:rsidR="00BB1F24" w:rsidRPr="001D0219" w:rsidSect="00382BB0">
      <w:headerReference w:type="even" r:id="rId10"/>
      <w:headerReference w:type="default" r:id="rId11"/>
      <w:footerReference w:type="even" r:id="rId12"/>
      <w:footerReference w:type="default" r:id="rId13"/>
      <w:headerReference w:type="first" r:id="rId14"/>
      <w:pgSz w:w="11906" w:h="16838" w:code="9"/>
      <w:pgMar w:top="709" w:right="567" w:bottom="992" w:left="1418"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7B4AB" w14:textId="77777777" w:rsidR="00012C04" w:rsidRDefault="00012C04">
      <w:r>
        <w:separator/>
      </w:r>
    </w:p>
  </w:endnote>
  <w:endnote w:type="continuationSeparator" w:id="0">
    <w:p w14:paraId="75608D4D" w14:textId="77777777" w:rsidR="00012C04" w:rsidRDefault="00012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3DBB4" w14:textId="77777777" w:rsidR="00B63418" w:rsidRDefault="00B63418" w:rsidP="00F06129">
    <w:pPr>
      <w:pStyle w:val="ab"/>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EA04CA6" w14:textId="77777777" w:rsidR="00B63418" w:rsidRDefault="00B6341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51BB0" w14:textId="77777777" w:rsidR="00B63418" w:rsidRDefault="00B63418" w:rsidP="00F06129">
    <w:pPr>
      <w:pStyle w:val="ab"/>
      <w:framePr w:wrap="around" w:vAnchor="text" w:hAnchor="margin" w:xAlign="center" w:y="1"/>
      <w:rPr>
        <w:rStyle w:val="a5"/>
      </w:rPr>
    </w:pPr>
  </w:p>
  <w:p w14:paraId="30D4046F" w14:textId="77777777" w:rsidR="00B63418" w:rsidRDefault="00B6341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9B8F7" w14:textId="77777777" w:rsidR="00012C04" w:rsidRDefault="00012C04">
      <w:r>
        <w:separator/>
      </w:r>
    </w:p>
  </w:footnote>
  <w:footnote w:type="continuationSeparator" w:id="0">
    <w:p w14:paraId="156876E0" w14:textId="77777777" w:rsidR="00012C04" w:rsidRDefault="00012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AB07B" w14:textId="77777777" w:rsidR="00B63418" w:rsidRDefault="00B63418" w:rsidP="0062313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0F111CA" w14:textId="77777777" w:rsidR="00B63418" w:rsidRDefault="00B6341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5156"/>
      <w:docPartObj>
        <w:docPartGallery w:val="Page Numbers (Top of Page)"/>
        <w:docPartUnique/>
      </w:docPartObj>
    </w:sdtPr>
    <w:sdtContent>
      <w:p w14:paraId="3FBB029D" w14:textId="77777777" w:rsidR="008B2B21" w:rsidRDefault="008B2B21">
        <w:pPr>
          <w:pStyle w:val="a3"/>
          <w:jc w:val="center"/>
        </w:pPr>
        <w:r>
          <w:fldChar w:fldCharType="begin"/>
        </w:r>
        <w:r>
          <w:instrText>PAGE   \* MERGEFORMAT</w:instrText>
        </w:r>
        <w:r>
          <w:fldChar w:fldCharType="separate"/>
        </w:r>
        <w:r>
          <w:rPr>
            <w:noProof/>
          </w:rPr>
          <w:t>57</w:t>
        </w:r>
        <w:r>
          <w:fldChar w:fldCharType="end"/>
        </w:r>
      </w:p>
    </w:sdtContent>
  </w:sdt>
  <w:p w14:paraId="046018DB" w14:textId="77777777" w:rsidR="00B63418" w:rsidRDefault="00B6341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F5E77" w14:textId="77777777" w:rsidR="00B63418" w:rsidRPr="00D66C34" w:rsidRDefault="00B63418" w:rsidP="00D66C34">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83EF7"/>
    <w:multiLevelType w:val="hybridMultilevel"/>
    <w:tmpl w:val="7C26569A"/>
    <w:lvl w:ilvl="0" w:tplc="48B83180">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EB61BE1"/>
    <w:multiLevelType w:val="multilevel"/>
    <w:tmpl w:val="C974DC92"/>
    <w:lvl w:ilvl="0">
      <w:start w:val="1"/>
      <w:numFmt w:val="decimal"/>
      <w:pStyle w:val="1"/>
      <w:suff w:val="space"/>
      <w:lvlText w:val="%1."/>
      <w:lvlJc w:val="left"/>
      <w:pPr>
        <w:ind w:left="1495" w:hanging="360"/>
      </w:pPr>
      <w:rPr>
        <w:rFonts w:hint="default"/>
      </w:rPr>
    </w:lvl>
    <w:lvl w:ilvl="1">
      <w:start w:val="1"/>
      <w:numFmt w:val="decimal"/>
      <w:suff w:val="space"/>
      <w:lvlText w:val="%1.%2."/>
      <w:lvlJc w:val="left"/>
      <w:pPr>
        <w:ind w:left="1927" w:hanging="432"/>
      </w:pPr>
      <w:rPr>
        <w:rFonts w:hint="default"/>
      </w:rPr>
    </w:lvl>
    <w:lvl w:ilvl="2">
      <w:start w:val="1"/>
      <w:numFmt w:val="decimal"/>
      <w:suff w:val="space"/>
      <w:lvlText w:val="%1.%2.%3)"/>
      <w:lvlJc w:val="left"/>
      <w:pPr>
        <w:ind w:left="2359" w:hanging="515"/>
      </w:pPr>
      <w:rPr>
        <w:rFonts w:hint="default"/>
      </w:rPr>
    </w:lvl>
    <w:lvl w:ilvl="3">
      <w:start w:val="1"/>
      <w:numFmt w:val="decimal"/>
      <w:lvlText w:val="%1.%2.%3.%4."/>
      <w:lvlJc w:val="left"/>
      <w:pPr>
        <w:tabs>
          <w:tab w:val="num" w:pos="2935"/>
        </w:tabs>
        <w:ind w:left="2863" w:hanging="648"/>
      </w:pPr>
      <w:rPr>
        <w:rFonts w:hint="default"/>
      </w:rPr>
    </w:lvl>
    <w:lvl w:ilvl="4">
      <w:start w:val="1"/>
      <w:numFmt w:val="decimal"/>
      <w:lvlText w:val="%1.%2.%3.%4.%5."/>
      <w:lvlJc w:val="left"/>
      <w:pPr>
        <w:tabs>
          <w:tab w:val="num" w:pos="3655"/>
        </w:tabs>
        <w:ind w:left="3367" w:hanging="792"/>
      </w:pPr>
      <w:rPr>
        <w:rFonts w:hint="default"/>
      </w:rPr>
    </w:lvl>
    <w:lvl w:ilvl="5">
      <w:start w:val="1"/>
      <w:numFmt w:val="decimal"/>
      <w:lvlText w:val="%1.%2.%3.%4.%5.%6."/>
      <w:lvlJc w:val="left"/>
      <w:pPr>
        <w:tabs>
          <w:tab w:val="num" w:pos="4015"/>
        </w:tabs>
        <w:ind w:left="3871" w:hanging="936"/>
      </w:pPr>
      <w:rPr>
        <w:rFonts w:hint="default"/>
      </w:rPr>
    </w:lvl>
    <w:lvl w:ilvl="6">
      <w:start w:val="1"/>
      <w:numFmt w:val="decimal"/>
      <w:lvlText w:val="%1.%2.%3.%4.%5.%6.%7."/>
      <w:lvlJc w:val="left"/>
      <w:pPr>
        <w:tabs>
          <w:tab w:val="num" w:pos="4735"/>
        </w:tabs>
        <w:ind w:left="4375" w:hanging="1080"/>
      </w:pPr>
      <w:rPr>
        <w:rFonts w:hint="default"/>
      </w:rPr>
    </w:lvl>
    <w:lvl w:ilvl="7">
      <w:start w:val="1"/>
      <w:numFmt w:val="decimal"/>
      <w:lvlText w:val="%1.%2.%3.%4.%5.%6.%7.%8."/>
      <w:lvlJc w:val="left"/>
      <w:pPr>
        <w:tabs>
          <w:tab w:val="num" w:pos="5095"/>
        </w:tabs>
        <w:ind w:left="4879" w:hanging="1224"/>
      </w:pPr>
      <w:rPr>
        <w:rFonts w:hint="default"/>
      </w:rPr>
    </w:lvl>
    <w:lvl w:ilvl="8">
      <w:start w:val="1"/>
      <w:numFmt w:val="decimal"/>
      <w:lvlText w:val="%1.%2.%3.%4.%5.%6.%7.%8.%9."/>
      <w:lvlJc w:val="left"/>
      <w:pPr>
        <w:tabs>
          <w:tab w:val="num" w:pos="5815"/>
        </w:tabs>
        <w:ind w:left="5455" w:hanging="1440"/>
      </w:pPr>
      <w:rPr>
        <w:rFonts w:hint="default"/>
      </w:rPr>
    </w:lvl>
  </w:abstractNum>
  <w:num w:numId="1" w16cid:durableId="580215775">
    <w:abstractNumId w:val="1"/>
  </w:num>
  <w:num w:numId="2" w16cid:durableId="43097852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78"/>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3D68"/>
    <w:rsid w:val="00005C4B"/>
    <w:rsid w:val="00007C48"/>
    <w:rsid w:val="00010A86"/>
    <w:rsid w:val="00011A02"/>
    <w:rsid w:val="00012C04"/>
    <w:rsid w:val="00012E91"/>
    <w:rsid w:val="0001415E"/>
    <w:rsid w:val="00024422"/>
    <w:rsid w:val="00024E51"/>
    <w:rsid w:val="00030FCA"/>
    <w:rsid w:val="0003108A"/>
    <w:rsid w:val="00033ABD"/>
    <w:rsid w:val="00036681"/>
    <w:rsid w:val="000369CF"/>
    <w:rsid w:val="00042267"/>
    <w:rsid w:val="00042420"/>
    <w:rsid w:val="000463D2"/>
    <w:rsid w:val="00047681"/>
    <w:rsid w:val="00051020"/>
    <w:rsid w:val="000546EA"/>
    <w:rsid w:val="000562B7"/>
    <w:rsid w:val="000578C9"/>
    <w:rsid w:val="000601D9"/>
    <w:rsid w:val="00075763"/>
    <w:rsid w:val="00076DEE"/>
    <w:rsid w:val="0008053A"/>
    <w:rsid w:val="0008294E"/>
    <w:rsid w:val="00085B4F"/>
    <w:rsid w:val="00087051"/>
    <w:rsid w:val="00087B87"/>
    <w:rsid w:val="000907A5"/>
    <w:rsid w:val="0009191E"/>
    <w:rsid w:val="00091CEA"/>
    <w:rsid w:val="00091FE3"/>
    <w:rsid w:val="0009306F"/>
    <w:rsid w:val="00093879"/>
    <w:rsid w:val="000A02AA"/>
    <w:rsid w:val="000A247E"/>
    <w:rsid w:val="000A4606"/>
    <w:rsid w:val="000B03D2"/>
    <w:rsid w:val="000B4F6D"/>
    <w:rsid w:val="000C366F"/>
    <w:rsid w:val="000C5077"/>
    <w:rsid w:val="000C6492"/>
    <w:rsid w:val="000C7002"/>
    <w:rsid w:val="000D154F"/>
    <w:rsid w:val="000D1B72"/>
    <w:rsid w:val="000D3B4E"/>
    <w:rsid w:val="000D3FA2"/>
    <w:rsid w:val="000D7B6E"/>
    <w:rsid w:val="000E06FC"/>
    <w:rsid w:val="000E08D7"/>
    <w:rsid w:val="000E1C4F"/>
    <w:rsid w:val="000E35EE"/>
    <w:rsid w:val="000E591D"/>
    <w:rsid w:val="000E602C"/>
    <w:rsid w:val="000E6415"/>
    <w:rsid w:val="000F6D14"/>
    <w:rsid w:val="000F7E66"/>
    <w:rsid w:val="001058B0"/>
    <w:rsid w:val="001102C6"/>
    <w:rsid w:val="0011249B"/>
    <w:rsid w:val="001134A9"/>
    <w:rsid w:val="00113D68"/>
    <w:rsid w:val="00114742"/>
    <w:rsid w:val="0011609E"/>
    <w:rsid w:val="001221F2"/>
    <w:rsid w:val="00123F22"/>
    <w:rsid w:val="00127149"/>
    <w:rsid w:val="00127721"/>
    <w:rsid w:val="00134119"/>
    <w:rsid w:val="001355E5"/>
    <w:rsid w:val="00142FC8"/>
    <w:rsid w:val="00144C40"/>
    <w:rsid w:val="00154FFB"/>
    <w:rsid w:val="00172376"/>
    <w:rsid w:val="001739D4"/>
    <w:rsid w:val="0017639C"/>
    <w:rsid w:val="00177FB4"/>
    <w:rsid w:val="001817EF"/>
    <w:rsid w:val="00182C0B"/>
    <w:rsid w:val="00182EE7"/>
    <w:rsid w:val="00183046"/>
    <w:rsid w:val="00187863"/>
    <w:rsid w:val="00187906"/>
    <w:rsid w:val="001879EA"/>
    <w:rsid w:val="00187BDB"/>
    <w:rsid w:val="00191638"/>
    <w:rsid w:val="00195822"/>
    <w:rsid w:val="001A0136"/>
    <w:rsid w:val="001A3D2A"/>
    <w:rsid w:val="001A4AE4"/>
    <w:rsid w:val="001B2C2E"/>
    <w:rsid w:val="001B2E3B"/>
    <w:rsid w:val="001B3B32"/>
    <w:rsid w:val="001B7750"/>
    <w:rsid w:val="001C0239"/>
    <w:rsid w:val="001C28C6"/>
    <w:rsid w:val="001C6B93"/>
    <w:rsid w:val="001D0219"/>
    <w:rsid w:val="001D0370"/>
    <w:rsid w:val="001D5B92"/>
    <w:rsid w:val="001D6F47"/>
    <w:rsid w:val="001E707A"/>
    <w:rsid w:val="001F48AE"/>
    <w:rsid w:val="001F698A"/>
    <w:rsid w:val="00200584"/>
    <w:rsid w:val="00204E39"/>
    <w:rsid w:val="002077EC"/>
    <w:rsid w:val="00207C3B"/>
    <w:rsid w:val="00210138"/>
    <w:rsid w:val="0021087D"/>
    <w:rsid w:val="00211B6E"/>
    <w:rsid w:val="00212B12"/>
    <w:rsid w:val="002156EC"/>
    <w:rsid w:val="002169F5"/>
    <w:rsid w:val="00220A78"/>
    <w:rsid w:val="002243CC"/>
    <w:rsid w:val="00225412"/>
    <w:rsid w:val="002279FC"/>
    <w:rsid w:val="00232EBC"/>
    <w:rsid w:val="00233FB3"/>
    <w:rsid w:val="002346EF"/>
    <w:rsid w:val="00234959"/>
    <w:rsid w:val="00234E10"/>
    <w:rsid w:val="00235A20"/>
    <w:rsid w:val="00240335"/>
    <w:rsid w:val="00240842"/>
    <w:rsid w:val="00241B6A"/>
    <w:rsid w:val="00243C6A"/>
    <w:rsid w:val="002553C7"/>
    <w:rsid w:val="00255FE9"/>
    <w:rsid w:val="002607D9"/>
    <w:rsid w:val="002619A9"/>
    <w:rsid w:val="00264A0F"/>
    <w:rsid w:val="00266BA0"/>
    <w:rsid w:val="002673C2"/>
    <w:rsid w:val="00270A84"/>
    <w:rsid w:val="00271D1D"/>
    <w:rsid w:val="0027255B"/>
    <w:rsid w:val="00273772"/>
    <w:rsid w:val="002740DD"/>
    <w:rsid w:val="00274AD6"/>
    <w:rsid w:val="00284A27"/>
    <w:rsid w:val="0028650A"/>
    <w:rsid w:val="00290197"/>
    <w:rsid w:val="00292014"/>
    <w:rsid w:val="00292995"/>
    <w:rsid w:val="0029397C"/>
    <w:rsid w:val="002945CB"/>
    <w:rsid w:val="002A0054"/>
    <w:rsid w:val="002A1699"/>
    <w:rsid w:val="002A4E4A"/>
    <w:rsid w:val="002A6163"/>
    <w:rsid w:val="002B0A6D"/>
    <w:rsid w:val="002B123F"/>
    <w:rsid w:val="002B2CC1"/>
    <w:rsid w:val="002B41A2"/>
    <w:rsid w:val="002B4CBF"/>
    <w:rsid w:val="002B78BD"/>
    <w:rsid w:val="002C1ADB"/>
    <w:rsid w:val="002C34FF"/>
    <w:rsid w:val="002C7B06"/>
    <w:rsid w:val="002D5155"/>
    <w:rsid w:val="002D6CBC"/>
    <w:rsid w:val="002E0194"/>
    <w:rsid w:val="002F1F49"/>
    <w:rsid w:val="002F3CFC"/>
    <w:rsid w:val="002F4F58"/>
    <w:rsid w:val="002F7495"/>
    <w:rsid w:val="003038E6"/>
    <w:rsid w:val="00304513"/>
    <w:rsid w:val="00305126"/>
    <w:rsid w:val="003076E9"/>
    <w:rsid w:val="00310A5E"/>
    <w:rsid w:val="00315635"/>
    <w:rsid w:val="0032335B"/>
    <w:rsid w:val="00323730"/>
    <w:rsid w:val="0032697F"/>
    <w:rsid w:val="00343EB6"/>
    <w:rsid w:val="00345E7C"/>
    <w:rsid w:val="0034609A"/>
    <w:rsid w:val="003518F8"/>
    <w:rsid w:val="00353005"/>
    <w:rsid w:val="00356729"/>
    <w:rsid w:val="0035715D"/>
    <w:rsid w:val="00360F47"/>
    <w:rsid w:val="0036154F"/>
    <w:rsid w:val="00363224"/>
    <w:rsid w:val="0036400A"/>
    <w:rsid w:val="0036575A"/>
    <w:rsid w:val="00365EEF"/>
    <w:rsid w:val="0037170C"/>
    <w:rsid w:val="00380133"/>
    <w:rsid w:val="00382BB0"/>
    <w:rsid w:val="00391A6F"/>
    <w:rsid w:val="00391E7D"/>
    <w:rsid w:val="00393327"/>
    <w:rsid w:val="003933B8"/>
    <w:rsid w:val="003938EA"/>
    <w:rsid w:val="0039797A"/>
    <w:rsid w:val="003A7E31"/>
    <w:rsid w:val="003B008B"/>
    <w:rsid w:val="003B0778"/>
    <w:rsid w:val="003B5D88"/>
    <w:rsid w:val="003B65C7"/>
    <w:rsid w:val="003B6B64"/>
    <w:rsid w:val="003B6F12"/>
    <w:rsid w:val="003C12BC"/>
    <w:rsid w:val="003D1F36"/>
    <w:rsid w:val="003D32D0"/>
    <w:rsid w:val="003D412A"/>
    <w:rsid w:val="003E0E62"/>
    <w:rsid w:val="003F1052"/>
    <w:rsid w:val="003F3542"/>
    <w:rsid w:val="003F3D68"/>
    <w:rsid w:val="003F55D4"/>
    <w:rsid w:val="003F67C6"/>
    <w:rsid w:val="0040115F"/>
    <w:rsid w:val="004013F8"/>
    <w:rsid w:val="0040432E"/>
    <w:rsid w:val="00404B14"/>
    <w:rsid w:val="00412D7C"/>
    <w:rsid w:val="00416CA1"/>
    <w:rsid w:val="00420F6A"/>
    <w:rsid w:val="00422AFE"/>
    <w:rsid w:val="004242FD"/>
    <w:rsid w:val="004305CF"/>
    <w:rsid w:val="004310FF"/>
    <w:rsid w:val="0043147D"/>
    <w:rsid w:val="00437762"/>
    <w:rsid w:val="0044516B"/>
    <w:rsid w:val="00451971"/>
    <w:rsid w:val="00451E59"/>
    <w:rsid w:val="00461AAF"/>
    <w:rsid w:val="00462553"/>
    <w:rsid w:val="00463376"/>
    <w:rsid w:val="00465CF2"/>
    <w:rsid w:val="00467E1F"/>
    <w:rsid w:val="0047082A"/>
    <w:rsid w:val="00471991"/>
    <w:rsid w:val="0048365A"/>
    <w:rsid w:val="0048414B"/>
    <w:rsid w:val="00484FC0"/>
    <w:rsid w:val="00490FF2"/>
    <w:rsid w:val="00494C11"/>
    <w:rsid w:val="004A6002"/>
    <w:rsid w:val="004B5F22"/>
    <w:rsid w:val="004C2051"/>
    <w:rsid w:val="004C5F34"/>
    <w:rsid w:val="004C7A7E"/>
    <w:rsid w:val="004D0755"/>
    <w:rsid w:val="004D3D4E"/>
    <w:rsid w:val="004D5A37"/>
    <w:rsid w:val="004E2676"/>
    <w:rsid w:val="004F2D00"/>
    <w:rsid w:val="004F34AB"/>
    <w:rsid w:val="004F53BE"/>
    <w:rsid w:val="005036C2"/>
    <w:rsid w:val="005037BC"/>
    <w:rsid w:val="005044AA"/>
    <w:rsid w:val="00505CC7"/>
    <w:rsid w:val="005061B5"/>
    <w:rsid w:val="00511639"/>
    <w:rsid w:val="00515516"/>
    <w:rsid w:val="00517515"/>
    <w:rsid w:val="005210E5"/>
    <w:rsid w:val="005272BB"/>
    <w:rsid w:val="00527931"/>
    <w:rsid w:val="00531237"/>
    <w:rsid w:val="00531C1E"/>
    <w:rsid w:val="005326BF"/>
    <w:rsid w:val="00532CC0"/>
    <w:rsid w:val="00533ACB"/>
    <w:rsid w:val="00533CFF"/>
    <w:rsid w:val="0054168E"/>
    <w:rsid w:val="00541797"/>
    <w:rsid w:val="005421E8"/>
    <w:rsid w:val="00543121"/>
    <w:rsid w:val="0054429B"/>
    <w:rsid w:val="00545C9C"/>
    <w:rsid w:val="005516CE"/>
    <w:rsid w:val="0055224A"/>
    <w:rsid w:val="00553900"/>
    <w:rsid w:val="00556D63"/>
    <w:rsid w:val="005615B8"/>
    <w:rsid w:val="00564444"/>
    <w:rsid w:val="005653A2"/>
    <w:rsid w:val="00565A9D"/>
    <w:rsid w:val="00566B5A"/>
    <w:rsid w:val="0057554C"/>
    <w:rsid w:val="00580266"/>
    <w:rsid w:val="00581F05"/>
    <w:rsid w:val="005875A3"/>
    <w:rsid w:val="00590751"/>
    <w:rsid w:val="00590C62"/>
    <w:rsid w:val="00591617"/>
    <w:rsid w:val="00594C53"/>
    <w:rsid w:val="0059523D"/>
    <w:rsid w:val="00595A21"/>
    <w:rsid w:val="005A23F0"/>
    <w:rsid w:val="005A381B"/>
    <w:rsid w:val="005A5A28"/>
    <w:rsid w:val="005A6311"/>
    <w:rsid w:val="005B409E"/>
    <w:rsid w:val="005B6AAD"/>
    <w:rsid w:val="005C2480"/>
    <w:rsid w:val="005C3F0A"/>
    <w:rsid w:val="005C4FB8"/>
    <w:rsid w:val="005C5855"/>
    <w:rsid w:val="005C7B1E"/>
    <w:rsid w:val="005D4343"/>
    <w:rsid w:val="005D7ECA"/>
    <w:rsid w:val="005E0492"/>
    <w:rsid w:val="005E1375"/>
    <w:rsid w:val="005E2773"/>
    <w:rsid w:val="005E6DB3"/>
    <w:rsid w:val="005F0973"/>
    <w:rsid w:val="005F7BDE"/>
    <w:rsid w:val="00600D23"/>
    <w:rsid w:val="00601455"/>
    <w:rsid w:val="00602661"/>
    <w:rsid w:val="00610189"/>
    <w:rsid w:val="00611BAC"/>
    <w:rsid w:val="00611F88"/>
    <w:rsid w:val="006156A8"/>
    <w:rsid w:val="00616228"/>
    <w:rsid w:val="00616322"/>
    <w:rsid w:val="006219B9"/>
    <w:rsid w:val="00623138"/>
    <w:rsid w:val="00631631"/>
    <w:rsid w:val="00633B22"/>
    <w:rsid w:val="0063401D"/>
    <w:rsid w:val="00636CC7"/>
    <w:rsid w:val="00637A06"/>
    <w:rsid w:val="006422F1"/>
    <w:rsid w:val="00643A87"/>
    <w:rsid w:val="00645B00"/>
    <w:rsid w:val="00647451"/>
    <w:rsid w:val="0065193C"/>
    <w:rsid w:val="00653210"/>
    <w:rsid w:val="00655F64"/>
    <w:rsid w:val="00657BA8"/>
    <w:rsid w:val="00661889"/>
    <w:rsid w:val="00664389"/>
    <w:rsid w:val="00665035"/>
    <w:rsid w:val="0067057D"/>
    <w:rsid w:val="006710CB"/>
    <w:rsid w:val="006724E0"/>
    <w:rsid w:val="00673A3A"/>
    <w:rsid w:val="00680BA0"/>
    <w:rsid w:val="00680DA0"/>
    <w:rsid w:val="0068224A"/>
    <w:rsid w:val="006856EB"/>
    <w:rsid w:val="006874BA"/>
    <w:rsid w:val="006875F3"/>
    <w:rsid w:val="006879A1"/>
    <w:rsid w:val="006901BA"/>
    <w:rsid w:val="00691092"/>
    <w:rsid w:val="00691519"/>
    <w:rsid w:val="0069649D"/>
    <w:rsid w:val="006A287F"/>
    <w:rsid w:val="006A2992"/>
    <w:rsid w:val="006A32B7"/>
    <w:rsid w:val="006A3E25"/>
    <w:rsid w:val="006A401A"/>
    <w:rsid w:val="006A4B15"/>
    <w:rsid w:val="006A4D0D"/>
    <w:rsid w:val="006A63C2"/>
    <w:rsid w:val="006B574B"/>
    <w:rsid w:val="006C2974"/>
    <w:rsid w:val="006C404C"/>
    <w:rsid w:val="006C481D"/>
    <w:rsid w:val="006D1713"/>
    <w:rsid w:val="006D39A3"/>
    <w:rsid w:val="006D6704"/>
    <w:rsid w:val="006D6C8E"/>
    <w:rsid w:val="006E0E93"/>
    <w:rsid w:val="006E0F8E"/>
    <w:rsid w:val="006E194C"/>
    <w:rsid w:val="006E1E36"/>
    <w:rsid w:val="006E5066"/>
    <w:rsid w:val="006F320C"/>
    <w:rsid w:val="006F5482"/>
    <w:rsid w:val="006F734B"/>
    <w:rsid w:val="007054F8"/>
    <w:rsid w:val="00706416"/>
    <w:rsid w:val="00710929"/>
    <w:rsid w:val="007169FE"/>
    <w:rsid w:val="00717ED9"/>
    <w:rsid w:val="007208DE"/>
    <w:rsid w:val="00720F26"/>
    <w:rsid w:val="0072112D"/>
    <w:rsid w:val="007215D3"/>
    <w:rsid w:val="007240A9"/>
    <w:rsid w:val="00726D16"/>
    <w:rsid w:val="00726FD6"/>
    <w:rsid w:val="007271B1"/>
    <w:rsid w:val="007321B9"/>
    <w:rsid w:val="00732A5E"/>
    <w:rsid w:val="00732DA0"/>
    <w:rsid w:val="00733A18"/>
    <w:rsid w:val="00736E76"/>
    <w:rsid w:val="00740C38"/>
    <w:rsid w:val="00742950"/>
    <w:rsid w:val="00744C0E"/>
    <w:rsid w:val="007506F0"/>
    <w:rsid w:val="00751DEF"/>
    <w:rsid w:val="0075619E"/>
    <w:rsid w:val="00766CD2"/>
    <w:rsid w:val="00767D4E"/>
    <w:rsid w:val="0078237B"/>
    <w:rsid w:val="00784596"/>
    <w:rsid w:val="00784FAC"/>
    <w:rsid w:val="00790D91"/>
    <w:rsid w:val="007941C5"/>
    <w:rsid w:val="00795AE4"/>
    <w:rsid w:val="00797CBE"/>
    <w:rsid w:val="007A2B3B"/>
    <w:rsid w:val="007A6195"/>
    <w:rsid w:val="007B0B4B"/>
    <w:rsid w:val="007B2543"/>
    <w:rsid w:val="007B5600"/>
    <w:rsid w:val="007C0BA0"/>
    <w:rsid w:val="007C4939"/>
    <w:rsid w:val="007C4998"/>
    <w:rsid w:val="007C4BC4"/>
    <w:rsid w:val="007D0349"/>
    <w:rsid w:val="007D0916"/>
    <w:rsid w:val="007D5D97"/>
    <w:rsid w:val="007E3931"/>
    <w:rsid w:val="007E5950"/>
    <w:rsid w:val="007E783F"/>
    <w:rsid w:val="007F3E4D"/>
    <w:rsid w:val="007F6AD5"/>
    <w:rsid w:val="00801E70"/>
    <w:rsid w:val="00804259"/>
    <w:rsid w:val="00814C49"/>
    <w:rsid w:val="0081609A"/>
    <w:rsid w:val="008265A8"/>
    <w:rsid w:val="008312EC"/>
    <w:rsid w:val="00831C1B"/>
    <w:rsid w:val="00835DB2"/>
    <w:rsid w:val="00836938"/>
    <w:rsid w:val="00840E86"/>
    <w:rsid w:val="00852CF1"/>
    <w:rsid w:val="0085342D"/>
    <w:rsid w:val="00855D8D"/>
    <w:rsid w:val="00864324"/>
    <w:rsid w:val="00865513"/>
    <w:rsid w:val="00880FB6"/>
    <w:rsid w:val="00881D7F"/>
    <w:rsid w:val="00885353"/>
    <w:rsid w:val="008862F1"/>
    <w:rsid w:val="00894BE4"/>
    <w:rsid w:val="008A0C1A"/>
    <w:rsid w:val="008A2D74"/>
    <w:rsid w:val="008A61C0"/>
    <w:rsid w:val="008A673B"/>
    <w:rsid w:val="008A6D09"/>
    <w:rsid w:val="008B2B21"/>
    <w:rsid w:val="008B2B9B"/>
    <w:rsid w:val="008B560C"/>
    <w:rsid w:val="008C28F1"/>
    <w:rsid w:val="008C29AF"/>
    <w:rsid w:val="008D2DC5"/>
    <w:rsid w:val="008E2719"/>
    <w:rsid w:val="008F3194"/>
    <w:rsid w:val="008F5D3A"/>
    <w:rsid w:val="00905D3F"/>
    <w:rsid w:val="00911485"/>
    <w:rsid w:val="00913F3A"/>
    <w:rsid w:val="009214FC"/>
    <w:rsid w:val="00921C67"/>
    <w:rsid w:val="00922C63"/>
    <w:rsid w:val="00932A3E"/>
    <w:rsid w:val="00932BD5"/>
    <w:rsid w:val="0093580D"/>
    <w:rsid w:val="009363A9"/>
    <w:rsid w:val="009368DD"/>
    <w:rsid w:val="009406CF"/>
    <w:rsid w:val="009422FF"/>
    <w:rsid w:val="0094249F"/>
    <w:rsid w:val="00944220"/>
    <w:rsid w:val="00951BBA"/>
    <w:rsid w:val="009579C9"/>
    <w:rsid w:val="00960E20"/>
    <w:rsid w:val="00965009"/>
    <w:rsid w:val="009675CC"/>
    <w:rsid w:val="00970D20"/>
    <w:rsid w:val="00971BAB"/>
    <w:rsid w:val="0097405A"/>
    <w:rsid w:val="0097522C"/>
    <w:rsid w:val="0097731B"/>
    <w:rsid w:val="009817CB"/>
    <w:rsid w:val="009876E3"/>
    <w:rsid w:val="0099020D"/>
    <w:rsid w:val="00991557"/>
    <w:rsid w:val="00991AC8"/>
    <w:rsid w:val="009929AB"/>
    <w:rsid w:val="00997519"/>
    <w:rsid w:val="009A01AC"/>
    <w:rsid w:val="009A2134"/>
    <w:rsid w:val="009A4ABC"/>
    <w:rsid w:val="009A5384"/>
    <w:rsid w:val="009B1552"/>
    <w:rsid w:val="009B3DED"/>
    <w:rsid w:val="009B6DB4"/>
    <w:rsid w:val="009C11E4"/>
    <w:rsid w:val="009C15F1"/>
    <w:rsid w:val="009C34BF"/>
    <w:rsid w:val="009C4897"/>
    <w:rsid w:val="009C6753"/>
    <w:rsid w:val="009C6C5C"/>
    <w:rsid w:val="009C77F1"/>
    <w:rsid w:val="009D0E32"/>
    <w:rsid w:val="009D1060"/>
    <w:rsid w:val="009D26F7"/>
    <w:rsid w:val="009D27BC"/>
    <w:rsid w:val="009D3E22"/>
    <w:rsid w:val="009E37FE"/>
    <w:rsid w:val="009E726A"/>
    <w:rsid w:val="009F242A"/>
    <w:rsid w:val="009F47C5"/>
    <w:rsid w:val="00A0272D"/>
    <w:rsid w:val="00A04F85"/>
    <w:rsid w:val="00A0650A"/>
    <w:rsid w:val="00A110B0"/>
    <w:rsid w:val="00A25759"/>
    <w:rsid w:val="00A25931"/>
    <w:rsid w:val="00A26B6C"/>
    <w:rsid w:val="00A26D5F"/>
    <w:rsid w:val="00A2728D"/>
    <w:rsid w:val="00A336A7"/>
    <w:rsid w:val="00A3370C"/>
    <w:rsid w:val="00A35219"/>
    <w:rsid w:val="00A35F6E"/>
    <w:rsid w:val="00A463D7"/>
    <w:rsid w:val="00A47E26"/>
    <w:rsid w:val="00A541A1"/>
    <w:rsid w:val="00A54D50"/>
    <w:rsid w:val="00A55B53"/>
    <w:rsid w:val="00A622C4"/>
    <w:rsid w:val="00A62C58"/>
    <w:rsid w:val="00A65034"/>
    <w:rsid w:val="00A653B4"/>
    <w:rsid w:val="00A72F77"/>
    <w:rsid w:val="00A755F3"/>
    <w:rsid w:val="00A76C94"/>
    <w:rsid w:val="00A77511"/>
    <w:rsid w:val="00A80148"/>
    <w:rsid w:val="00A82741"/>
    <w:rsid w:val="00A85688"/>
    <w:rsid w:val="00A87E51"/>
    <w:rsid w:val="00A91520"/>
    <w:rsid w:val="00A9469F"/>
    <w:rsid w:val="00AA05E8"/>
    <w:rsid w:val="00AA164B"/>
    <w:rsid w:val="00AA6557"/>
    <w:rsid w:val="00AB32FB"/>
    <w:rsid w:val="00AB3B64"/>
    <w:rsid w:val="00AB5A3F"/>
    <w:rsid w:val="00AB7401"/>
    <w:rsid w:val="00AC425D"/>
    <w:rsid w:val="00AC43B1"/>
    <w:rsid w:val="00AC4484"/>
    <w:rsid w:val="00AC48D0"/>
    <w:rsid w:val="00AC491C"/>
    <w:rsid w:val="00AD2167"/>
    <w:rsid w:val="00AD7060"/>
    <w:rsid w:val="00AE1ECE"/>
    <w:rsid w:val="00AE5664"/>
    <w:rsid w:val="00AF1026"/>
    <w:rsid w:val="00AF1644"/>
    <w:rsid w:val="00AF19F9"/>
    <w:rsid w:val="00AF2657"/>
    <w:rsid w:val="00AF2CF5"/>
    <w:rsid w:val="00B01890"/>
    <w:rsid w:val="00B04945"/>
    <w:rsid w:val="00B06B70"/>
    <w:rsid w:val="00B07421"/>
    <w:rsid w:val="00B108BB"/>
    <w:rsid w:val="00B123D8"/>
    <w:rsid w:val="00B142A9"/>
    <w:rsid w:val="00B17713"/>
    <w:rsid w:val="00B20544"/>
    <w:rsid w:val="00B21881"/>
    <w:rsid w:val="00B21C15"/>
    <w:rsid w:val="00B22878"/>
    <w:rsid w:val="00B22AE3"/>
    <w:rsid w:val="00B23203"/>
    <w:rsid w:val="00B25334"/>
    <w:rsid w:val="00B2696D"/>
    <w:rsid w:val="00B27B4E"/>
    <w:rsid w:val="00B30E29"/>
    <w:rsid w:val="00B3185F"/>
    <w:rsid w:val="00B360B7"/>
    <w:rsid w:val="00B366D8"/>
    <w:rsid w:val="00B40BBC"/>
    <w:rsid w:val="00B40BD3"/>
    <w:rsid w:val="00B4118C"/>
    <w:rsid w:val="00B4170D"/>
    <w:rsid w:val="00B45035"/>
    <w:rsid w:val="00B45826"/>
    <w:rsid w:val="00B4638F"/>
    <w:rsid w:val="00B5054A"/>
    <w:rsid w:val="00B52083"/>
    <w:rsid w:val="00B52665"/>
    <w:rsid w:val="00B53094"/>
    <w:rsid w:val="00B61CD0"/>
    <w:rsid w:val="00B63418"/>
    <w:rsid w:val="00B74AF5"/>
    <w:rsid w:val="00B76C9F"/>
    <w:rsid w:val="00B816BC"/>
    <w:rsid w:val="00B839AF"/>
    <w:rsid w:val="00B87226"/>
    <w:rsid w:val="00B87F1B"/>
    <w:rsid w:val="00B90C33"/>
    <w:rsid w:val="00B921B3"/>
    <w:rsid w:val="00B92DA5"/>
    <w:rsid w:val="00B93288"/>
    <w:rsid w:val="00B93BD1"/>
    <w:rsid w:val="00B93CDC"/>
    <w:rsid w:val="00B94B1D"/>
    <w:rsid w:val="00B950F2"/>
    <w:rsid w:val="00B9589F"/>
    <w:rsid w:val="00B96131"/>
    <w:rsid w:val="00BA1465"/>
    <w:rsid w:val="00BA47EB"/>
    <w:rsid w:val="00BA7100"/>
    <w:rsid w:val="00BB0620"/>
    <w:rsid w:val="00BB0AF9"/>
    <w:rsid w:val="00BB1932"/>
    <w:rsid w:val="00BB1F24"/>
    <w:rsid w:val="00BB219C"/>
    <w:rsid w:val="00BB5D4F"/>
    <w:rsid w:val="00BC06E9"/>
    <w:rsid w:val="00BC38E4"/>
    <w:rsid w:val="00BC5C89"/>
    <w:rsid w:val="00BD3203"/>
    <w:rsid w:val="00BE245F"/>
    <w:rsid w:val="00BE4147"/>
    <w:rsid w:val="00BF22B8"/>
    <w:rsid w:val="00BF3265"/>
    <w:rsid w:val="00BF413E"/>
    <w:rsid w:val="00BF68DA"/>
    <w:rsid w:val="00C0475E"/>
    <w:rsid w:val="00C05D18"/>
    <w:rsid w:val="00C067AF"/>
    <w:rsid w:val="00C1047F"/>
    <w:rsid w:val="00C1244C"/>
    <w:rsid w:val="00C128C0"/>
    <w:rsid w:val="00C12C5D"/>
    <w:rsid w:val="00C24087"/>
    <w:rsid w:val="00C25E98"/>
    <w:rsid w:val="00C2732B"/>
    <w:rsid w:val="00C2771C"/>
    <w:rsid w:val="00C2774A"/>
    <w:rsid w:val="00C27813"/>
    <w:rsid w:val="00C35F9A"/>
    <w:rsid w:val="00C44D62"/>
    <w:rsid w:val="00C45474"/>
    <w:rsid w:val="00C50992"/>
    <w:rsid w:val="00C54BD0"/>
    <w:rsid w:val="00C555AD"/>
    <w:rsid w:val="00C57571"/>
    <w:rsid w:val="00C70695"/>
    <w:rsid w:val="00C70B8F"/>
    <w:rsid w:val="00C80B5A"/>
    <w:rsid w:val="00C814DE"/>
    <w:rsid w:val="00C82A5C"/>
    <w:rsid w:val="00C91BB2"/>
    <w:rsid w:val="00C93FC9"/>
    <w:rsid w:val="00C948C0"/>
    <w:rsid w:val="00CA4218"/>
    <w:rsid w:val="00CA7096"/>
    <w:rsid w:val="00CB059E"/>
    <w:rsid w:val="00CB7446"/>
    <w:rsid w:val="00CC05EF"/>
    <w:rsid w:val="00CC0FC7"/>
    <w:rsid w:val="00CC15E0"/>
    <w:rsid w:val="00CC3447"/>
    <w:rsid w:val="00CC5704"/>
    <w:rsid w:val="00CC726D"/>
    <w:rsid w:val="00CC75CB"/>
    <w:rsid w:val="00CE15AE"/>
    <w:rsid w:val="00CE5511"/>
    <w:rsid w:val="00CE5C9A"/>
    <w:rsid w:val="00CE75C9"/>
    <w:rsid w:val="00CE760A"/>
    <w:rsid w:val="00CE7F56"/>
    <w:rsid w:val="00D009FC"/>
    <w:rsid w:val="00D05FCD"/>
    <w:rsid w:val="00D067AD"/>
    <w:rsid w:val="00D1003C"/>
    <w:rsid w:val="00D104ED"/>
    <w:rsid w:val="00D11A99"/>
    <w:rsid w:val="00D1549C"/>
    <w:rsid w:val="00D16D98"/>
    <w:rsid w:val="00D2391C"/>
    <w:rsid w:val="00D244E5"/>
    <w:rsid w:val="00D264A5"/>
    <w:rsid w:val="00D3210E"/>
    <w:rsid w:val="00D32247"/>
    <w:rsid w:val="00D32B5D"/>
    <w:rsid w:val="00D35191"/>
    <w:rsid w:val="00D35816"/>
    <w:rsid w:val="00D4023F"/>
    <w:rsid w:val="00D40270"/>
    <w:rsid w:val="00D45C57"/>
    <w:rsid w:val="00D52234"/>
    <w:rsid w:val="00D5374B"/>
    <w:rsid w:val="00D55CA7"/>
    <w:rsid w:val="00D6139A"/>
    <w:rsid w:val="00D6177C"/>
    <w:rsid w:val="00D646C0"/>
    <w:rsid w:val="00D6575B"/>
    <w:rsid w:val="00D66C34"/>
    <w:rsid w:val="00D720A3"/>
    <w:rsid w:val="00D807EA"/>
    <w:rsid w:val="00D86ABF"/>
    <w:rsid w:val="00D87667"/>
    <w:rsid w:val="00D91E85"/>
    <w:rsid w:val="00D92885"/>
    <w:rsid w:val="00D9387C"/>
    <w:rsid w:val="00DA0D47"/>
    <w:rsid w:val="00DA2520"/>
    <w:rsid w:val="00DA2B46"/>
    <w:rsid w:val="00DA5107"/>
    <w:rsid w:val="00DA53F9"/>
    <w:rsid w:val="00DA651F"/>
    <w:rsid w:val="00DA6A2A"/>
    <w:rsid w:val="00DA7138"/>
    <w:rsid w:val="00DB172F"/>
    <w:rsid w:val="00DB3E76"/>
    <w:rsid w:val="00DB4514"/>
    <w:rsid w:val="00DB4AC4"/>
    <w:rsid w:val="00DB52C5"/>
    <w:rsid w:val="00DC1C46"/>
    <w:rsid w:val="00DC3186"/>
    <w:rsid w:val="00DD1AC3"/>
    <w:rsid w:val="00DD2858"/>
    <w:rsid w:val="00DD699B"/>
    <w:rsid w:val="00DE5713"/>
    <w:rsid w:val="00DE7A83"/>
    <w:rsid w:val="00DF041A"/>
    <w:rsid w:val="00DF52BA"/>
    <w:rsid w:val="00E00F25"/>
    <w:rsid w:val="00E03253"/>
    <w:rsid w:val="00E05F2F"/>
    <w:rsid w:val="00E11017"/>
    <w:rsid w:val="00E11C7E"/>
    <w:rsid w:val="00E22482"/>
    <w:rsid w:val="00E27359"/>
    <w:rsid w:val="00E277AD"/>
    <w:rsid w:val="00E34E75"/>
    <w:rsid w:val="00E35157"/>
    <w:rsid w:val="00E360ED"/>
    <w:rsid w:val="00E37237"/>
    <w:rsid w:val="00E42EBF"/>
    <w:rsid w:val="00E53CBD"/>
    <w:rsid w:val="00E5401B"/>
    <w:rsid w:val="00E55326"/>
    <w:rsid w:val="00E55DA6"/>
    <w:rsid w:val="00E56490"/>
    <w:rsid w:val="00E56D4A"/>
    <w:rsid w:val="00E60D8C"/>
    <w:rsid w:val="00E6725B"/>
    <w:rsid w:val="00E67FEA"/>
    <w:rsid w:val="00E718C3"/>
    <w:rsid w:val="00E73B6F"/>
    <w:rsid w:val="00E77017"/>
    <w:rsid w:val="00E77803"/>
    <w:rsid w:val="00E8027B"/>
    <w:rsid w:val="00E85039"/>
    <w:rsid w:val="00E851C2"/>
    <w:rsid w:val="00E85EEC"/>
    <w:rsid w:val="00E86199"/>
    <w:rsid w:val="00E86788"/>
    <w:rsid w:val="00E877EF"/>
    <w:rsid w:val="00E90A72"/>
    <w:rsid w:val="00E96E6E"/>
    <w:rsid w:val="00EA2780"/>
    <w:rsid w:val="00EA68DA"/>
    <w:rsid w:val="00EB2A9D"/>
    <w:rsid w:val="00EB6E53"/>
    <w:rsid w:val="00EC2450"/>
    <w:rsid w:val="00EC3F0F"/>
    <w:rsid w:val="00EC6F83"/>
    <w:rsid w:val="00ED27BD"/>
    <w:rsid w:val="00ED46C5"/>
    <w:rsid w:val="00ED4C82"/>
    <w:rsid w:val="00EE013D"/>
    <w:rsid w:val="00EE07B2"/>
    <w:rsid w:val="00EE264A"/>
    <w:rsid w:val="00EE36E7"/>
    <w:rsid w:val="00EE443A"/>
    <w:rsid w:val="00EE46E3"/>
    <w:rsid w:val="00EE567C"/>
    <w:rsid w:val="00EF0C45"/>
    <w:rsid w:val="00EF1724"/>
    <w:rsid w:val="00EF240C"/>
    <w:rsid w:val="00EF483A"/>
    <w:rsid w:val="00EF543E"/>
    <w:rsid w:val="00F00285"/>
    <w:rsid w:val="00F04610"/>
    <w:rsid w:val="00F05D1F"/>
    <w:rsid w:val="00F06129"/>
    <w:rsid w:val="00F11C0C"/>
    <w:rsid w:val="00F13C2F"/>
    <w:rsid w:val="00F13C8A"/>
    <w:rsid w:val="00F15C7E"/>
    <w:rsid w:val="00F16A66"/>
    <w:rsid w:val="00F20167"/>
    <w:rsid w:val="00F23B10"/>
    <w:rsid w:val="00F32773"/>
    <w:rsid w:val="00F34A68"/>
    <w:rsid w:val="00F373CC"/>
    <w:rsid w:val="00F46782"/>
    <w:rsid w:val="00F5048F"/>
    <w:rsid w:val="00F52BF0"/>
    <w:rsid w:val="00F5755A"/>
    <w:rsid w:val="00F72045"/>
    <w:rsid w:val="00F7623D"/>
    <w:rsid w:val="00F779A5"/>
    <w:rsid w:val="00F80DC2"/>
    <w:rsid w:val="00F83765"/>
    <w:rsid w:val="00F9083A"/>
    <w:rsid w:val="00F91619"/>
    <w:rsid w:val="00F9284C"/>
    <w:rsid w:val="00F93BFF"/>
    <w:rsid w:val="00FA46C1"/>
    <w:rsid w:val="00FA5435"/>
    <w:rsid w:val="00FB09CC"/>
    <w:rsid w:val="00FB3C41"/>
    <w:rsid w:val="00FC1552"/>
    <w:rsid w:val="00FC274D"/>
    <w:rsid w:val="00FC4DC6"/>
    <w:rsid w:val="00FD0202"/>
    <w:rsid w:val="00FD2573"/>
    <w:rsid w:val="00FD6A8F"/>
    <w:rsid w:val="00FE185A"/>
    <w:rsid w:val="00FE28B9"/>
    <w:rsid w:val="00FE314B"/>
    <w:rsid w:val="00FF043F"/>
    <w:rsid w:val="00FF05C2"/>
    <w:rsid w:val="00FF1BA4"/>
    <w:rsid w:val="00FF4428"/>
    <w:rsid w:val="00FF56E7"/>
    <w:rsid w:val="00FF6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590AB8"/>
  <w15:docId w15:val="{48B4A8DF-E719-40F6-84AF-D6BC1C506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29AB"/>
    <w:rPr>
      <w:sz w:val="28"/>
      <w:szCs w:val="28"/>
    </w:rPr>
  </w:style>
  <w:style w:type="paragraph" w:styleId="1">
    <w:name w:val="heading 1"/>
    <w:basedOn w:val="a"/>
    <w:next w:val="a"/>
    <w:link w:val="10"/>
    <w:qFormat/>
    <w:rsid w:val="00DD699B"/>
    <w:pPr>
      <w:keepNext/>
      <w:numPr>
        <w:numId w:val="1"/>
      </w:numPr>
      <w:spacing w:before="240" w:after="60"/>
      <w:outlineLvl w:val="0"/>
    </w:pPr>
    <w:rPr>
      <w:rFonts w:ascii="Arial" w:hAnsi="Arial"/>
      <w:b/>
      <w:bCs/>
      <w:kern w:val="32"/>
      <w:sz w:val="32"/>
      <w:szCs w:val="32"/>
    </w:rPr>
  </w:style>
  <w:style w:type="paragraph" w:styleId="4">
    <w:name w:val="heading 4"/>
    <w:basedOn w:val="a"/>
    <w:next w:val="a"/>
    <w:link w:val="40"/>
    <w:unhideWhenUsed/>
    <w:qFormat/>
    <w:rsid w:val="00EE264A"/>
    <w:pPr>
      <w:keepNext/>
      <w:spacing w:before="240" w:after="60"/>
      <w:outlineLvl w:val="3"/>
    </w:pPr>
    <w:rPr>
      <w:rFonts w:ascii="Calibri" w:hAnsi="Calibri"/>
      <w:b/>
      <w:bCs/>
    </w:rPr>
  </w:style>
  <w:style w:type="paragraph" w:styleId="5">
    <w:name w:val="heading 5"/>
    <w:basedOn w:val="a"/>
    <w:next w:val="a"/>
    <w:qFormat/>
    <w:rsid w:val="000D154F"/>
    <w:pPr>
      <w:widowControl w:val="0"/>
      <w:autoSpaceDN w:val="0"/>
      <w:adjustRightInd w:val="0"/>
      <w:ind w:left="1008" w:hanging="1008"/>
      <w:outlineLvl w:val="4"/>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113D68"/>
    <w:pPr>
      <w:widowControl w:val="0"/>
      <w:autoSpaceDE w:val="0"/>
      <w:autoSpaceDN w:val="0"/>
      <w:adjustRightInd w:val="0"/>
      <w:ind w:firstLine="720"/>
    </w:pPr>
    <w:rPr>
      <w:rFonts w:ascii="Arial" w:hAnsi="Arial" w:cs="Arial"/>
    </w:rPr>
  </w:style>
  <w:style w:type="paragraph" w:customStyle="1" w:styleId="ConsNonformat">
    <w:name w:val="ConsNonformat"/>
    <w:rsid w:val="00113D68"/>
    <w:pPr>
      <w:widowControl w:val="0"/>
      <w:autoSpaceDE w:val="0"/>
      <w:autoSpaceDN w:val="0"/>
      <w:adjustRightInd w:val="0"/>
    </w:pPr>
    <w:rPr>
      <w:rFonts w:ascii="Courier New" w:hAnsi="Courier New" w:cs="Courier New"/>
    </w:rPr>
  </w:style>
  <w:style w:type="paragraph" w:customStyle="1" w:styleId="ConsTitle">
    <w:name w:val="ConsTitle"/>
    <w:uiPriority w:val="99"/>
    <w:rsid w:val="00113D68"/>
    <w:pPr>
      <w:widowControl w:val="0"/>
      <w:autoSpaceDE w:val="0"/>
      <w:autoSpaceDN w:val="0"/>
      <w:adjustRightInd w:val="0"/>
    </w:pPr>
    <w:rPr>
      <w:rFonts w:ascii="Arial" w:hAnsi="Arial" w:cs="Arial"/>
      <w:b/>
      <w:bCs/>
    </w:rPr>
  </w:style>
  <w:style w:type="paragraph" w:styleId="a3">
    <w:name w:val="header"/>
    <w:basedOn w:val="a"/>
    <w:link w:val="a4"/>
    <w:uiPriority w:val="99"/>
    <w:rsid w:val="00855D8D"/>
    <w:pPr>
      <w:tabs>
        <w:tab w:val="center" w:pos="4677"/>
        <w:tab w:val="right" w:pos="9355"/>
      </w:tabs>
    </w:pPr>
  </w:style>
  <w:style w:type="character" w:styleId="a5">
    <w:name w:val="page number"/>
    <w:basedOn w:val="a0"/>
    <w:rsid w:val="00855D8D"/>
  </w:style>
  <w:style w:type="paragraph" w:styleId="a6">
    <w:name w:val="footnote text"/>
    <w:basedOn w:val="a"/>
    <w:link w:val="a7"/>
    <w:rsid w:val="00E56490"/>
    <w:rPr>
      <w:sz w:val="20"/>
      <w:szCs w:val="20"/>
    </w:rPr>
  </w:style>
  <w:style w:type="character" w:styleId="a8">
    <w:name w:val="footnote reference"/>
    <w:aliases w:val="5"/>
    <w:uiPriority w:val="99"/>
    <w:rsid w:val="00E56490"/>
    <w:rPr>
      <w:vertAlign w:val="superscript"/>
    </w:rPr>
  </w:style>
  <w:style w:type="paragraph" w:styleId="a9">
    <w:name w:val="Balloon Text"/>
    <w:basedOn w:val="a"/>
    <w:link w:val="aa"/>
    <w:rsid w:val="009C15F1"/>
    <w:rPr>
      <w:rFonts w:ascii="Tahoma" w:hAnsi="Tahoma"/>
      <w:sz w:val="16"/>
      <w:szCs w:val="16"/>
    </w:rPr>
  </w:style>
  <w:style w:type="paragraph" w:customStyle="1" w:styleId="ConsPlusNormal">
    <w:name w:val="ConsPlusNormal"/>
    <w:rsid w:val="00E55326"/>
    <w:pPr>
      <w:widowControl w:val="0"/>
      <w:autoSpaceDE w:val="0"/>
      <w:autoSpaceDN w:val="0"/>
      <w:adjustRightInd w:val="0"/>
      <w:ind w:firstLine="720"/>
    </w:pPr>
    <w:rPr>
      <w:rFonts w:ascii="Arial" w:hAnsi="Arial" w:cs="Arial"/>
    </w:rPr>
  </w:style>
  <w:style w:type="paragraph" w:styleId="ab">
    <w:name w:val="footer"/>
    <w:basedOn w:val="a"/>
    <w:link w:val="ac"/>
    <w:rsid w:val="00204E39"/>
    <w:pPr>
      <w:tabs>
        <w:tab w:val="center" w:pos="4677"/>
        <w:tab w:val="right" w:pos="9355"/>
      </w:tabs>
    </w:pPr>
  </w:style>
  <w:style w:type="paragraph" w:customStyle="1" w:styleId="ConsPlusNonformat">
    <w:name w:val="ConsPlusNonformat"/>
    <w:rsid w:val="009422FF"/>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9422FF"/>
    <w:pPr>
      <w:widowControl w:val="0"/>
      <w:autoSpaceDE w:val="0"/>
      <w:autoSpaceDN w:val="0"/>
      <w:adjustRightInd w:val="0"/>
    </w:pPr>
    <w:rPr>
      <w:rFonts w:ascii="Arial" w:hAnsi="Arial" w:cs="Arial"/>
      <w:b/>
      <w:bCs/>
    </w:rPr>
  </w:style>
  <w:style w:type="paragraph" w:styleId="ad">
    <w:name w:val="Body Text Indent"/>
    <w:basedOn w:val="a"/>
    <w:link w:val="ae"/>
    <w:rsid w:val="00183046"/>
    <w:pPr>
      <w:spacing w:before="100" w:beforeAutospacing="1" w:after="100" w:afterAutospacing="1"/>
      <w:ind w:firstLine="720"/>
      <w:jc w:val="both"/>
    </w:pPr>
    <w:rPr>
      <w:color w:val="000000"/>
    </w:rPr>
  </w:style>
  <w:style w:type="table" w:styleId="af">
    <w:name w:val="Table Grid"/>
    <w:basedOn w:val="a1"/>
    <w:uiPriority w:val="59"/>
    <w:rsid w:val="000D1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DD699B"/>
    <w:rPr>
      <w:rFonts w:ascii="Arial" w:hAnsi="Arial"/>
      <w:b/>
      <w:bCs/>
      <w:kern w:val="32"/>
      <w:sz w:val="32"/>
      <w:szCs w:val="32"/>
    </w:rPr>
  </w:style>
  <w:style w:type="numbering" w:customStyle="1" w:styleId="11">
    <w:name w:val="Нет списка1"/>
    <w:next w:val="a2"/>
    <w:uiPriority w:val="99"/>
    <w:semiHidden/>
    <w:unhideWhenUsed/>
    <w:rsid w:val="00DD699B"/>
  </w:style>
  <w:style w:type="paragraph" w:styleId="af0">
    <w:name w:val="List Paragraph"/>
    <w:basedOn w:val="a"/>
    <w:uiPriority w:val="99"/>
    <w:qFormat/>
    <w:rsid w:val="00DD699B"/>
    <w:pPr>
      <w:ind w:left="720"/>
      <w:contextualSpacing/>
    </w:pPr>
    <w:rPr>
      <w:sz w:val="24"/>
      <w:szCs w:val="24"/>
    </w:rPr>
  </w:style>
  <w:style w:type="character" w:customStyle="1" w:styleId="a4">
    <w:name w:val="Верхний колонтитул Знак"/>
    <w:link w:val="a3"/>
    <w:uiPriority w:val="99"/>
    <w:rsid w:val="00DD699B"/>
    <w:rPr>
      <w:sz w:val="28"/>
      <w:szCs w:val="28"/>
    </w:rPr>
  </w:style>
  <w:style w:type="character" w:customStyle="1" w:styleId="ac">
    <w:name w:val="Нижний колонтитул Знак"/>
    <w:link w:val="ab"/>
    <w:rsid w:val="00DD699B"/>
    <w:rPr>
      <w:sz w:val="28"/>
      <w:szCs w:val="28"/>
    </w:rPr>
  </w:style>
  <w:style w:type="character" w:customStyle="1" w:styleId="aa">
    <w:name w:val="Текст выноски Знак"/>
    <w:link w:val="a9"/>
    <w:rsid w:val="00DD699B"/>
    <w:rPr>
      <w:rFonts w:ascii="Tahoma" w:hAnsi="Tahoma" w:cs="Tahoma"/>
      <w:sz w:val="16"/>
      <w:szCs w:val="16"/>
    </w:rPr>
  </w:style>
  <w:style w:type="paragraph" w:styleId="af1">
    <w:name w:val="endnote text"/>
    <w:basedOn w:val="a"/>
    <w:link w:val="af2"/>
    <w:rsid w:val="00DD699B"/>
    <w:rPr>
      <w:sz w:val="20"/>
      <w:szCs w:val="20"/>
    </w:rPr>
  </w:style>
  <w:style w:type="character" w:customStyle="1" w:styleId="af2">
    <w:name w:val="Текст концевой сноски Знак"/>
    <w:basedOn w:val="a0"/>
    <w:link w:val="af1"/>
    <w:rsid w:val="00DD699B"/>
  </w:style>
  <w:style w:type="character" w:styleId="af3">
    <w:name w:val="endnote reference"/>
    <w:rsid w:val="00DD699B"/>
    <w:rPr>
      <w:vertAlign w:val="superscript"/>
    </w:rPr>
  </w:style>
  <w:style w:type="character" w:customStyle="1" w:styleId="a7">
    <w:name w:val="Текст сноски Знак"/>
    <w:link w:val="a6"/>
    <w:rsid w:val="00DD699B"/>
  </w:style>
  <w:style w:type="paragraph" w:customStyle="1" w:styleId="160">
    <w:name w:val="Стиль Заголовок 1 + Перед:  6 пт После:  0 пт"/>
    <w:basedOn w:val="1"/>
    <w:autoRedefine/>
    <w:rsid w:val="00DD699B"/>
    <w:pPr>
      <w:numPr>
        <w:numId w:val="0"/>
      </w:numPr>
      <w:spacing w:before="120" w:after="0"/>
      <w:ind w:firstLine="709"/>
      <w:jc w:val="center"/>
    </w:pPr>
    <w:rPr>
      <w:rFonts w:ascii="Times New Roman" w:hAnsi="Times New Roman"/>
      <w:sz w:val="28"/>
      <w:szCs w:val="28"/>
    </w:rPr>
  </w:style>
  <w:style w:type="paragraph" w:customStyle="1" w:styleId="af4">
    <w:name w:val="Знак Знак Знак Знак Знак Знак Знак"/>
    <w:basedOn w:val="a"/>
    <w:autoRedefine/>
    <w:rsid w:val="00DD699B"/>
    <w:pPr>
      <w:spacing w:after="160" w:line="240" w:lineRule="exact"/>
    </w:pPr>
    <w:rPr>
      <w:rFonts w:ascii="Verdana" w:hAnsi="Verdana" w:cs="Verdana"/>
      <w:sz w:val="20"/>
      <w:szCs w:val="20"/>
      <w:lang w:val="en-US" w:eastAsia="en-US"/>
    </w:rPr>
  </w:style>
  <w:style w:type="paragraph" w:styleId="af5">
    <w:name w:val="List"/>
    <w:basedOn w:val="a"/>
    <w:uiPriority w:val="99"/>
    <w:rsid w:val="005D7ECA"/>
    <w:pPr>
      <w:widowControl w:val="0"/>
      <w:ind w:left="283" w:hanging="283"/>
    </w:pPr>
    <w:rPr>
      <w:sz w:val="20"/>
      <w:szCs w:val="20"/>
    </w:rPr>
  </w:style>
  <w:style w:type="paragraph" w:customStyle="1" w:styleId="CharChar1CharChar1CharChar">
    <w:name w:val="Char Char Знак Знак1 Char Char1 Знак Знак Char Char"/>
    <w:basedOn w:val="a"/>
    <w:rsid w:val="00A463D7"/>
    <w:pPr>
      <w:spacing w:before="100" w:beforeAutospacing="1" w:after="100" w:afterAutospacing="1"/>
    </w:pPr>
    <w:rPr>
      <w:rFonts w:ascii="Tahoma" w:hAnsi="Tahoma"/>
      <w:sz w:val="20"/>
      <w:szCs w:val="20"/>
      <w:lang w:val="en-US" w:eastAsia="en-US"/>
    </w:rPr>
  </w:style>
  <w:style w:type="paragraph" w:customStyle="1" w:styleId="Standard">
    <w:name w:val="Standard"/>
    <w:rsid w:val="00123F22"/>
    <w:pPr>
      <w:widowControl w:val="0"/>
      <w:suppressAutoHyphens/>
      <w:autoSpaceDN w:val="0"/>
    </w:pPr>
    <w:rPr>
      <w:rFonts w:eastAsia="Lucida Sans Unicode" w:cs="Tahoma"/>
      <w:kern w:val="3"/>
      <w:sz w:val="24"/>
      <w:szCs w:val="24"/>
    </w:rPr>
  </w:style>
  <w:style w:type="character" w:customStyle="1" w:styleId="af6">
    <w:name w:val="Основной текст_"/>
    <w:link w:val="12"/>
    <w:rsid w:val="00123F22"/>
    <w:rPr>
      <w:color w:val="333333"/>
      <w:sz w:val="26"/>
      <w:szCs w:val="26"/>
      <w:shd w:val="clear" w:color="auto" w:fill="FFFFFF"/>
    </w:rPr>
  </w:style>
  <w:style w:type="paragraph" w:customStyle="1" w:styleId="12">
    <w:name w:val="Основной текст1"/>
    <w:basedOn w:val="a"/>
    <w:link w:val="af6"/>
    <w:rsid w:val="00123F22"/>
    <w:pPr>
      <w:widowControl w:val="0"/>
      <w:shd w:val="clear" w:color="auto" w:fill="FFFFFF"/>
      <w:spacing w:line="254" w:lineRule="auto"/>
      <w:ind w:firstLine="400"/>
    </w:pPr>
    <w:rPr>
      <w:color w:val="333333"/>
      <w:sz w:val="26"/>
      <w:szCs w:val="26"/>
    </w:rPr>
  </w:style>
  <w:style w:type="paragraph" w:customStyle="1" w:styleId="af7">
    <w:name w:val="Знак"/>
    <w:basedOn w:val="a"/>
    <w:rsid w:val="00087051"/>
    <w:pPr>
      <w:spacing w:before="100" w:beforeAutospacing="1" w:after="100" w:afterAutospacing="1"/>
    </w:pPr>
    <w:rPr>
      <w:rFonts w:ascii="Tahoma" w:hAnsi="Tahoma" w:cs="Tahoma"/>
      <w:sz w:val="20"/>
      <w:szCs w:val="20"/>
      <w:lang w:val="en-US" w:eastAsia="en-US"/>
    </w:rPr>
  </w:style>
  <w:style w:type="paragraph" w:styleId="af8">
    <w:name w:val="Normal (Web)"/>
    <w:basedOn w:val="a"/>
    <w:rsid w:val="00087051"/>
    <w:pPr>
      <w:spacing w:before="240" w:after="240"/>
    </w:pPr>
    <w:rPr>
      <w:sz w:val="24"/>
      <w:szCs w:val="24"/>
    </w:rPr>
  </w:style>
  <w:style w:type="character" w:styleId="af9">
    <w:name w:val="Hyperlink"/>
    <w:uiPriority w:val="99"/>
    <w:rsid w:val="00087051"/>
    <w:rPr>
      <w:color w:val="0000FF"/>
      <w:u w:val="single"/>
    </w:rPr>
  </w:style>
  <w:style w:type="paragraph" w:customStyle="1" w:styleId="afa">
    <w:name w:val="Знак"/>
    <w:basedOn w:val="a"/>
    <w:rsid w:val="00087051"/>
    <w:pPr>
      <w:spacing w:before="100" w:beforeAutospacing="1" w:after="100" w:afterAutospacing="1"/>
    </w:pPr>
    <w:rPr>
      <w:rFonts w:ascii="Tahoma" w:hAnsi="Tahoma" w:cs="Tahoma"/>
      <w:sz w:val="20"/>
      <w:szCs w:val="20"/>
      <w:lang w:val="en-US" w:eastAsia="en-US"/>
    </w:rPr>
  </w:style>
  <w:style w:type="paragraph" w:customStyle="1" w:styleId="western">
    <w:name w:val="western"/>
    <w:basedOn w:val="a"/>
    <w:rsid w:val="00087051"/>
    <w:pPr>
      <w:spacing w:before="100" w:beforeAutospacing="1" w:after="115"/>
    </w:pPr>
    <w:rPr>
      <w:color w:val="000000"/>
      <w:sz w:val="24"/>
      <w:szCs w:val="24"/>
    </w:rPr>
  </w:style>
  <w:style w:type="character" w:customStyle="1" w:styleId="highlighthighlightactive">
    <w:name w:val="highlight highlight_active"/>
    <w:rsid w:val="00087051"/>
  </w:style>
  <w:style w:type="paragraph" w:customStyle="1" w:styleId="afb">
    <w:name w:val="Знак Знак Знак Знак"/>
    <w:basedOn w:val="a"/>
    <w:rsid w:val="00087051"/>
    <w:pPr>
      <w:spacing w:after="160" w:line="240" w:lineRule="exact"/>
    </w:pPr>
    <w:rPr>
      <w:rFonts w:ascii="Verdana" w:hAnsi="Verdana"/>
      <w:sz w:val="20"/>
      <w:szCs w:val="20"/>
      <w:lang w:val="en-US" w:eastAsia="en-US"/>
    </w:rPr>
  </w:style>
  <w:style w:type="paragraph" w:customStyle="1" w:styleId="afc">
    <w:name w:val="Заголовок статьи"/>
    <w:basedOn w:val="a"/>
    <w:next w:val="a"/>
    <w:uiPriority w:val="99"/>
    <w:rsid w:val="00087051"/>
    <w:pPr>
      <w:widowControl w:val="0"/>
      <w:autoSpaceDE w:val="0"/>
      <w:autoSpaceDN w:val="0"/>
      <w:adjustRightInd w:val="0"/>
      <w:ind w:left="1612" w:hanging="892"/>
      <w:jc w:val="both"/>
    </w:pPr>
    <w:rPr>
      <w:rFonts w:ascii="Arial" w:hAnsi="Arial" w:cs="Arial"/>
      <w:sz w:val="24"/>
      <w:szCs w:val="24"/>
    </w:rPr>
  </w:style>
  <w:style w:type="paragraph" w:styleId="afd">
    <w:name w:val="Body Text"/>
    <w:basedOn w:val="a"/>
    <w:link w:val="afe"/>
    <w:rsid w:val="009368DD"/>
    <w:pPr>
      <w:spacing w:after="120"/>
    </w:pPr>
  </w:style>
  <w:style w:type="character" w:customStyle="1" w:styleId="afe">
    <w:name w:val="Основной текст Знак"/>
    <w:link w:val="afd"/>
    <w:rsid w:val="009368DD"/>
    <w:rPr>
      <w:sz w:val="28"/>
      <w:szCs w:val="28"/>
    </w:rPr>
  </w:style>
  <w:style w:type="paragraph" w:customStyle="1" w:styleId="21">
    <w:name w:val="Основной текст 21"/>
    <w:basedOn w:val="a"/>
    <w:rsid w:val="00FC274D"/>
    <w:pPr>
      <w:ind w:right="200" w:firstLine="567"/>
    </w:pPr>
    <w:rPr>
      <w:sz w:val="24"/>
      <w:szCs w:val="20"/>
    </w:rPr>
  </w:style>
  <w:style w:type="character" w:customStyle="1" w:styleId="40">
    <w:name w:val="Заголовок 4 Знак"/>
    <w:link w:val="4"/>
    <w:rsid w:val="00EE264A"/>
    <w:rPr>
      <w:rFonts w:ascii="Calibri" w:eastAsia="Times New Roman" w:hAnsi="Calibri" w:cs="Times New Roman"/>
      <w:b/>
      <w:bCs/>
      <w:sz w:val="28"/>
      <w:szCs w:val="28"/>
    </w:rPr>
  </w:style>
  <w:style w:type="character" w:styleId="aff">
    <w:name w:val="Strong"/>
    <w:uiPriority w:val="22"/>
    <w:qFormat/>
    <w:rsid w:val="00EE264A"/>
    <w:rPr>
      <w:b/>
      <w:bCs/>
    </w:rPr>
  </w:style>
  <w:style w:type="character" w:styleId="aff0">
    <w:name w:val="FollowedHyperlink"/>
    <w:rsid w:val="00EE264A"/>
    <w:rPr>
      <w:color w:val="800080"/>
      <w:u w:val="single"/>
    </w:rPr>
  </w:style>
  <w:style w:type="character" w:customStyle="1" w:styleId="aff1">
    <w:name w:val="Цветовое выделение"/>
    <w:rsid w:val="00EE264A"/>
    <w:rPr>
      <w:b/>
      <w:bCs/>
      <w:color w:val="000080"/>
      <w:szCs w:val="20"/>
    </w:rPr>
  </w:style>
  <w:style w:type="character" w:customStyle="1" w:styleId="aff2">
    <w:name w:val="Гипертекстовая ссылка"/>
    <w:rsid w:val="00EE264A"/>
    <w:rPr>
      <w:b/>
      <w:bCs/>
      <w:color w:val="008000"/>
      <w:szCs w:val="20"/>
      <w:u w:val="single"/>
    </w:rPr>
  </w:style>
  <w:style w:type="paragraph" w:customStyle="1" w:styleId="aff3">
    <w:name w:val="Таблицы (моноширинный)"/>
    <w:basedOn w:val="a"/>
    <w:next w:val="a"/>
    <w:rsid w:val="00EE264A"/>
    <w:pPr>
      <w:widowControl w:val="0"/>
      <w:autoSpaceDE w:val="0"/>
      <w:autoSpaceDN w:val="0"/>
      <w:adjustRightInd w:val="0"/>
      <w:jc w:val="both"/>
    </w:pPr>
    <w:rPr>
      <w:rFonts w:ascii="Courier New" w:hAnsi="Courier New" w:cs="Courier New"/>
      <w:sz w:val="20"/>
      <w:szCs w:val="20"/>
    </w:rPr>
  </w:style>
  <w:style w:type="character" w:customStyle="1" w:styleId="ae">
    <w:name w:val="Основной текст с отступом Знак"/>
    <w:link w:val="ad"/>
    <w:rsid w:val="00EE264A"/>
    <w:rPr>
      <w:color w:val="000000"/>
      <w:sz w:val="28"/>
      <w:szCs w:val="28"/>
    </w:rPr>
  </w:style>
  <w:style w:type="paragraph" w:styleId="aff4">
    <w:name w:val="annotation text"/>
    <w:basedOn w:val="a"/>
    <w:link w:val="aff5"/>
    <w:rsid w:val="00EE264A"/>
    <w:rPr>
      <w:sz w:val="20"/>
      <w:szCs w:val="20"/>
    </w:rPr>
  </w:style>
  <w:style w:type="character" w:customStyle="1" w:styleId="aff5">
    <w:name w:val="Текст примечания Знак"/>
    <w:basedOn w:val="a0"/>
    <w:link w:val="aff4"/>
    <w:rsid w:val="00EE264A"/>
  </w:style>
  <w:style w:type="character" w:styleId="aff6">
    <w:name w:val="annotation reference"/>
    <w:rsid w:val="00EE264A"/>
    <w:rPr>
      <w:sz w:val="16"/>
      <w:szCs w:val="16"/>
    </w:rPr>
  </w:style>
  <w:style w:type="character" w:customStyle="1" w:styleId="title3">
    <w:name w:val="title3"/>
    <w:rsid w:val="00EE264A"/>
    <w:rPr>
      <w:color w:val="666666"/>
      <w:sz w:val="29"/>
      <w:szCs w:val="29"/>
    </w:rPr>
  </w:style>
  <w:style w:type="paragraph" w:styleId="aff7">
    <w:name w:val="No Spacing"/>
    <w:uiPriority w:val="1"/>
    <w:qFormat/>
    <w:rsid w:val="00EE264A"/>
    <w:rPr>
      <w:rFonts w:ascii="Calibri" w:hAnsi="Calibri" w:cs="Calibri"/>
      <w:sz w:val="22"/>
      <w:szCs w:val="22"/>
    </w:rPr>
  </w:style>
  <w:style w:type="paragraph" w:styleId="aff8">
    <w:name w:val="annotation subject"/>
    <w:basedOn w:val="aff4"/>
    <w:next w:val="aff4"/>
    <w:link w:val="aff9"/>
    <w:uiPriority w:val="99"/>
    <w:unhideWhenUsed/>
    <w:rsid w:val="00EE264A"/>
    <w:pPr>
      <w:spacing w:after="200"/>
    </w:pPr>
    <w:rPr>
      <w:rFonts w:ascii="Calibri" w:hAnsi="Calibri" w:cs="Calibri"/>
      <w:b/>
      <w:bCs/>
    </w:rPr>
  </w:style>
  <w:style w:type="character" w:customStyle="1" w:styleId="aff9">
    <w:name w:val="Тема примечания Знак"/>
    <w:link w:val="aff8"/>
    <w:uiPriority w:val="99"/>
    <w:rsid w:val="00EE264A"/>
    <w:rPr>
      <w:rFonts w:ascii="Calibri" w:hAnsi="Calibri" w:cs="Calibri"/>
      <w:b/>
      <w:bCs/>
    </w:rPr>
  </w:style>
  <w:style w:type="character" w:customStyle="1" w:styleId="13">
    <w:name w:val="Неразрешенное упоминание1"/>
    <w:uiPriority w:val="99"/>
    <w:semiHidden/>
    <w:unhideWhenUsed/>
    <w:rsid w:val="00EE264A"/>
    <w:rPr>
      <w:color w:val="605E5C"/>
      <w:shd w:val="clear" w:color="auto" w:fill="E1DFDD"/>
    </w:rPr>
  </w:style>
  <w:style w:type="paragraph" w:styleId="affa">
    <w:name w:val="Revision"/>
    <w:hidden/>
    <w:uiPriority w:val="99"/>
    <w:semiHidden/>
    <w:rsid w:val="00EE264A"/>
    <w:rPr>
      <w:rFonts w:ascii="Calibri" w:hAnsi="Calibri" w:cs="Calibri"/>
      <w:sz w:val="22"/>
      <w:szCs w:val="22"/>
    </w:rPr>
  </w:style>
  <w:style w:type="character" w:customStyle="1" w:styleId="2">
    <w:name w:val="Неразрешенное упоминание2"/>
    <w:uiPriority w:val="99"/>
    <w:semiHidden/>
    <w:unhideWhenUsed/>
    <w:rsid w:val="00EE264A"/>
    <w:rPr>
      <w:color w:val="605E5C"/>
      <w:shd w:val="clear" w:color="auto" w:fill="E1DFDD"/>
    </w:rPr>
  </w:style>
  <w:style w:type="character" w:customStyle="1" w:styleId="3">
    <w:name w:val="Неразрешенное упоминание3"/>
    <w:uiPriority w:val="99"/>
    <w:semiHidden/>
    <w:unhideWhenUsed/>
    <w:rsid w:val="00EE264A"/>
    <w:rPr>
      <w:color w:val="605E5C"/>
      <w:shd w:val="clear" w:color="auto" w:fill="E1DFDD"/>
    </w:rPr>
  </w:style>
  <w:style w:type="character" w:customStyle="1" w:styleId="41">
    <w:name w:val="Неразрешенное упоминание4"/>
    <w:uiPriority w:val="99"/>
    <w:semiHidden/>
    <w:unhideWhenUsed/>
    <w:rsid w:val="00EE264A"/>
    <w:rPr>
      <w:color w:val="605E5C"/>
      <w:shd w:val="clear" w:color="auto" w:fill="E1DFDD"/>
    </w:rPr>
  </w:style>
  <w:style w:type="paragraph" w:customStyle="1" w:styleId="s3">
    <w:name w:val="s_3"/>
    <w:basedOn w:val="a"/>
    <w:rsid w:val="00EE264A"/>
    <w:pPr>
      <w:spacing w:before="100" w:beforeAutospacing="1" w:after="100" w:afterAutospacing="1"/>
    </w:pPr>
    <w:rPr>
      <w:sz w:val="24"/>
      <w:szCs w:val="24"/>
    </w:rPr>
  </w:style>
  <w:style w:type="character" w:styleId="affb">
    <w:name w:val="Emphasis"/>
    <w:uiPriority w:val="20"/>
    <w:qFormat/>
    <w:rsid w:val="00EE264A"/>
    <w:rPr>
      <w:i/>
      <w:iCs/>
    </w:rPr>
  </w:style>
  <w:style w:type="paragraph" w:customStyle="1" w:styleId="s1">
    <w:name w:val="s_1"/>
    <w:basedOn w:val="a"/>
    <w:rsid w:val="00EE264A"/>
    <w:pPr>
      <w:spacing w:before="100" w:beforeAutospacing="1" w:after="100" w:afterAutospacing="1"/>
    </w:pPr>
    <w:rPr>
      <w:sz w:val="24"/>
      <w:szCs w:val="24"/>
    </w:rPr>
  </w:style>
  <w:style w:type="character" w:customStyle="1" w:styleId="14">
    <w:name w:val="Текст сноски Знак1"/>
    <w:rsid w:val="00EE264A"/>
  </w:style>
  <w:style w:type="paragraph" w:styleId="affc">
    <w:name w:val="TOC Heading"/>
    <w:basedOn w:val="1"/>
    <w:next w:val="a"/>
    <w:uiPriority w:val="39"/>
    <w:semiHidden/>
    <w:unhideWhenUsed/>
    <w:qFormat/>
    <w:rsid w:val="00EE264A"/>
    <w:pPr>
      <w:keepLines/>
      <w:numPr>
        <w:numId w:val="0"/>
      </w:numPr>
      <w:spacing w:before="480" w:after="0" w:line="276" w:lineRule="auto"/>
      <w:outlineLvl w:val="9"/>
    </w:pPr>
    <w:rPr>
      <w:rFonts w:ascii="Cambria" w:hAnsi="Cambria"/>
      <w:color w:val="365F91"/>
      <w:kern w:val="0"/>
      <w:sz w:val="28"/>
      <w:szCs w:val="28"/>
    </w:rPr>
  </w:style>
  <w:style w:type="paragraph" w:styleId="20">
    <w:name w:val="toc 2"/>
    <w:basedOn w:val="a"/>
    <w:next w:val="a"/>
    <w:autoRedefine/>
    <w:uiPriority w:val="39"/>
    <w:qFormat/>
    <w:rsid w:val="00EE264A"/>
    <w:pPr>
      <w:spacing w:after="100" w:line="276" w:lineRule="auto"/>
      <w:ind w:left="220"/>
    </w:pPr>
    <w:rPr>
      <w:rFonts w:ascii="Calibri" w:hAnsi="Calibri" w:cs="Calibri"/>
      <w:sz w:val="22"/>
      <w:szCs w:val="22"/>
    </w:rPr>
  </w:style>
  <w:style w:type="paragraph" w:styleId="30">
    <w:name w:val="toc 3"/>
    <w:basedOn w:val="a"/>
    <w:next w:val="a"/>
    <w:autoRedefine/>
    <w:uiPriority w:val="39"/>
    <w:qFormat/>
    <w:rsid w:val="00EE264A"/>
    <w:pPr>
      <w:spacing w:after="100" w:line="276" w:lineRule="auto"/>
      <w:ind w:left="440"/>
    </w:pPr>
    <w:rPr>
      <w:rFonts w:ascii="Calibri" w:hAnsi="Calibri" w:cs="Calibri"/>
      <w:sz w:val="22"/>
      <w:szCs w:val="22"/>
    </w:rPr>
  </w:style>
  <w:style w:type="paragraph" w:styleId="15">
    <w:name w:val="toc 1"/>
    <w:basedOn w:val="a"/>
    <w:next w:val="a"/>
    <w:autoRedefine/>
    <w:uiPriority w:val="39"/>
    <w:unhideWhenUsed/>
    <w:qFormat/>
    <w:rsid w:val="00EE264A"/>
    <w:pPr>
      <w:spacing w:after="100" w:line="276" w:lineRule="auto"/>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1526">
      <w:bodyDiv w:val="1"/>
      <w:marLeft w:val="0"/>
      <w:marRight w:val="0"/>
      <w:marTop w:val="0"/>
      <w:marBottom w:val="0"/>
      <w:divBdr>
        <w:top w:val="none" w:sz="0" w:space="0" w:color="auto"/>
        <w:left w:val="none" w:sz="0" w:space="0" w:color="auto"/>
        <w:bottom w:val="none" w:sz="0" w:space="0" w:color="auto"/>
        <w:right w:val="none" w:sz="0" w:space="0" w:color="auto"/>
      </w:divBdr>
    </w:div>
    <w:div w:id="487356876">
      <w:bodyDiv w:val="1"/>
      <w:marLeft w:val="0"/>
      <w:marRight w:val="0"/>
      <w:marTop w:val="0"/>
      <w:marBottom w:val="0"/>
      <w:divBdr>
        <w:top w:val="none" w:sz="0" w:space="0" w:color="auto"/>
        <w:left w:val="none" w:sz="0" w:space="0" w:color="auto"/>
        <w:bottom w:val="none" w:sz="0" w:space="0" w:color="auto"/>
        <w:right w:val="none" w:sz="0" w:space="0" w:color="auto"/>
      </w:divBdr>
    </w:div>
    <w:div w:id="568197961">
      <w:bodyDiv w:val="1"/>
      <w:marLeft w:val="0"/>
      <w:marRight w:val="0"/>
      <w:marTop w:val="0"/>
      <w:marBottom w:val="0"/>
      <w:divBdr>
        <w:top w:val="none" w:sz="0" w:space="0" w:color="auto"/>
        <w:left w:val="none" w:sz="0" w:space="0" w:color="auto"/>
        <w:bottom w:val="none" w:sz="0" w:space="0" w:color="auto"/>
        <w:right w:val="none" w:sz="0" w:space="0" w:color="auto"/>
      </w:divBdr>
    </w:div>
    <w:div w:id="858851669">
      <w:bodyDiv w:val="1"/>
      <w:marLeft w:val="0"/>
      <w:marRight w:val="0"/>
      <w:marTop w:val="0"/>
      <w:marBottom w:val="0"/>
      <w:divBdr>
        <w:top w:val="none" w:sz="0" w:space="0" w:color="auto"/>
        <w:left w:val="none" w:sz="0" w:space="0" w:color="auto"/>
        <w:bottom w:val="none" w:sz="0" w:space="0" w:color="auto"/>
        <w:right w:val="none" w:sz="0" w:space="0" w:color="auto"/>
      </w:divBdr>
    </w:div>
    <w:div w:id="933785730">
      <w:bodyDiv w:val="1"/>
      <w:marLeft w:val="0"/>
      <w:marRight w:val="0"/>
      <w:marTop w:val="0"/>
      <w:marBottom w:val="0"/>
      <w:divBdr>
        <w:top w:val="none" w:sz="0" w:space="0" w:color="auto"/>
        <w:left w:val="none" w:sz="0" w:space="0" w:color="auto"/>
        <w:bottom w:val="none" w:sz="0" w:space="0" w:color="auto"/>
        <w:right w:val="none" w:sz="0" w:space="0" w:color="auto"/>
      </w:divBdr>
    </w:div>
    <w:div w:id="1490246189">
      <w:bodyDiv w:val="1"/>
      <w:marLeft w:val="0"/>
      <w:marRight w:val="0"/>
      <w:marTop w:val="0"/>
      <w:marBottom w:val="0"/>
      <w:divBdr>
        <w:top w:val="none" w:sz="0" w:space="0" w:color="auto"/>
        <w:left w:val="none" w:sz="0" w:space="0" w:color="auto"/>
        <w:bottom w:val="none" w:sz="0" w:space="0" w:color="auto"/>
        <w:right w:val="none" w:sz="0" w:space="0" w:color="auto"/>
      </w:divBdr>
    </w:div>
    <w:div w:id="1592010187">
      <w:bodyDiv w:val="1"/>
      <w:marLeft w:val="0"/>
      <w:marRight w:val="0"/>
      <w:marTop w:val="0"/>
      <w:marBottom w:val="0"/>
      <w:divBdr>
        <w:top w:val="none" w:sz="0" w:space="0" w:color="auto"/>
        <w:left w:val="none" w:sz="0" w:space="0" w:color="auto"/>
        <w:bottom w:val="none" w:sz="0" w:space="0" w:color="auto"/>
        <w:right w:val="none" w:sz="0" w:space="0" w:color="auto"/>
      </w:divBdr>
    </w:div>
    <w:div w:id="1745906101">
      <w:bodyDiv w:val="1"/>
      <w:marLeft w:val="0"/>
      <w:marRight w:val="0"/>
      <w:marTop w:val="0"/>
      <w:marBottom w:val="0"/>
      <w:divBdr>
        <w:top w:val="none" w:sz="0" w:space="0" w:color="auto"/>
        <w:left w:val="none" w:sz="0" w:space="0" w:color="auto"/>
        <w:bottom w:val="none" w:sz="0" w:space="0" w:color="auto"/>
        <w:right w:val="none" w:sz="0" w:space="0" w:color="auto"/>
      </w:divBdr>
    </w:div>
    <w:div w:id="1919511667">
      <w:bodyDiv w:val="1"/>
      <w:marLeft w:val="0"/>
      <w:marRight w:val="0"/>
      <w:marTop w:val="0"/>
      <w:marBottom w:val="0"/>
      <w:divBdr>
        <w:top w:val="none" w:sz="0" w:space="0" w:color="auto"/>
        <w:left w:val="none" w:sz="0" w:space="0" w:color="auto"/>
        <w:bottom w:val="none" w:sz="0" w:space="0" w:color="auto"/>
        <w:right w:val="none" w:sz="0" w:space="0" w:color="auto"/>
      </w:divBdr>
    </w:div>
    <w:div w:id="195312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lnya-admin.admin-smolensk.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22F5B-F82A-458C-ACE2-1589B0425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1</Pages>
  <Words>21553</Words>
  <Characters>122853</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Деп. госслужбы</Company>
  <LinksUpToDate>false</LinksUpToDate>
  <CharactersWithSpaces>144118</CharactersWithSpaces>
  <SharedDoc>false</SharedDoc>
  <HLinks>
    <vt:vector size="12" baseType="variant">
      <vt:variant>
        <vt:i4>7405682</vt:i4>
      </vt:variant>
      <vt:variant>
        <vt:i4>3</vt:i4>
      </vt:variant>
      <vt:variant>
        <vt:i4>0</vt:i4>
      </vt:variant>
      <vt:variant>
        <vt:i4>5</vt:i4>
      </vt:variant>
      <vt:variant>
        <vt:lpwstr>http://elnya-gp.admin-smolensk.ru/</vt:lpwstr>
      </vt:variant>
      <vt:variant>
        <vt:lpwstr/>
      </vt:variant>
      <vt:variant>
        <vt:i4>7536763</vt:i4>
      </vt:variant>
      <vt:variant>
        <vt:i4>0</vt:i4>
      </vt:variant>
      <vt:variant>
        <vt:i4>0</vt:i4>
      </vt:variant>
      <vt:variant>
        <vt:i4>5</vt:i4>
      </vt:variant>
      <vt:variant>
        <vt:lpwstr>https://elnya-admin.admin-smolensk.ru/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Voropaev_II</dc:creator>
  <cp:lastModifiedBy>С.В. Королькова</cp:lastModifiedBy>
  <cp:revision>36</cp:revision>
  <cp:lastPrinted>2025-02-28T05:46:00Z</cp:lastPrinted>
  <dcterms:created xsi:type="dcterms:W3CDTF">2023-04-19T06:19:00Z</dcterms:created>
  <dcterms:modified xsi:type="dcterms:W3CDTF">2025-02-28T05:48:00Z</dcterms:modified>
</cp:coreProperties>
</file>